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6F5D" w14:textId="17408A59" w:rsidR="00B466B7" w:rsidRPr="00F66C33" w:rsidRDefault="00B466B7" w:rsidP="00B318B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t>Digital Cooperation and Development Forum</w:t>
      </w:r>
    </w:p>
    <w:p w14:paraId="653578F9" w14:textId="5235881C" w:rsidR="00771F29" w:rsidRPr="00F66C33" w:rsidRDefault="00771F29" w:rsidP="00B318B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t>DCDF 2021</w:t>
      </w:r>
    </w:p>
    <w:p w14:paraId="729E278D" w14:textId="0556E3BB" w:rsidR="00DB19FC" w:rsidRPr="00F66C33" w:rsidRDefault="00771F29" w:rsidP="00B318B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t>List of Participants</w:t>
      </w:r>
    </w:p>
    <w:p w14:paraId="716B2A90" w14:textId="4866DA20" w:rsidR="00C12EFB" w:rsidRPr="00F66C33" w:rsidRDefault="00C12EFB" w:rsidP="00B318B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t>13-23 December 2021</w:t>
      </w:r>
    </w:p>
    <w:p w14:paraId="3432782D" w14:textId="3AB22F86" w:rsidR="00535FEE" w:rsidRPr="00F66C33" w:rsidRDefault="00535FEE" w:rsidP="00B318B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t>A. Countries</w:t>
      </w:r>
    </w:p>
    <w:p w14:paraId="6792495E" w14:textId="77777777" w:rsidR="00B318B9" w:rsidRPr="00F66C33" w:rsidRDefault="00B318B9" w:rsidP="008925C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313C6E37" w14:textId="77777777" w:rsidR="00B318B9" w:rsidRPr="00F66C33" w:rsidRDefault="00B318B9" w:rsidP="008925C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  <w:sectPr w:rsidR="00B318B9" w:rsidRPr="00F66C33" w:rsidSect="004E3C42">
          <w:footerReference w:type="default" r:id="rId8"/>
          <w:pgSz w:w="11907" w:h="16840" w:code="9"/>
          <w:pgMar w:top="1418" w:right="1134" w:bottom="2268" w:left="1134" w:header="720" w:footer="1418" w:gutter="0"/>
          <w:pgNumType w:start="1"/>
          <w:cols w:space="720"/>
          <w:titlePg/>
          <w:docGrid w:linePitch="360"/>
        </w:sectPr>
      </w:pPr>
    </w:p>
    <w:p w14:paraId="0B64D46C" w14:textId="0432F061" w:rsidR="00D54410" w:rsidRPr="004D35C1" w:rsidRDefault="00D544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Algeria</w:t>
      </w:r>
    </w:p>
    <w:p w14:paraId="7C06486C" w14:textId="77777777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4F5BD97" w14:textId="77777777" w:rsidR="00BF253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277AE5" w:rsidRPr="00F66C33">
        <w:rPr>
          <w:rFonts w:asciiTheme="majorBidi" w:hAnsiTheme="majorBidi" w:cstheme="majorBidi"/>
          <w:sz w:val="24"/>
          <w:szCs w:val="24"/>
          <w:lang w:val="fr-FR"/>
        </w:rPr>
        <w:t>assima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277AE5" w:rsidRPr="00F66C33">
        <w:rPr>
          <w:rFonts w:asciiTheme="majorBidi" w:hAnsiTheme="majorBidi" w:cstheme="majorBidi"/>
          <w:sz w:val="24"/>
          <w:szCs w:val="24"/>
          <w:lang w:val="fr-FR"/>
        </w:rPr>
        <w:t>nedj</w:t>
      </w:r>
      <w:proofErr w:type="spellEnd"/>
    </w:p>
    <w:p w14:paraId="4772B5A4" w14:textId="77777777" w:rsidR="00BF2532" w:rsidRPr="00F66C33" w:rsidRDefault="00F75F7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Chef 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D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B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ureau</w:t>
      </w:r>
    </w:p>
    <w:p w14:paraId="106428FE" w14:textId="77777777" w:rsidR="00BF2532" w:rsidRPr="00F66C33" w:rsidRDefault="00277AE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MPT</w:t>
      </w:r>
    </w:p>
    <w:p w14:paraId="29607317" w14:textId="3F977D64" w:rsidR="00E9774C" w:rsidRPr="00F66C33" w:rsidRDefault="008D5F40" w:rsidP="00A0022C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9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nassimadepn@gmail.com</w:t>
        </w:r>
      </w:hyperlink>
    </w:p>
    <w:p w14:paraId="3AACC8C6" w14:textId="77777777" w:rsidR="009F60F2" w:rsidRPr="00F66C33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0C6FA68" w14:textId="0C81235A" w:rsidR="00BF2532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Mohamed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Chemani</w:t>
      </w:r>
      <w:proofErr w:type="spellEnd"/>
    </w:p>
    <w:p w14:paraId="4CCDF96F" w14:textId="77777777" w:rsidR="00BF253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SG</w:t>
      </w:r>
    </w:p>
    <w:p w14:paraId="158DBB85" w14:textId="68BE5983" w:rsidR="00BF2532" w:rsidRPr="00F66C33" w:rsidRDefault="003C578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AREGNET</w:t>
      </w:r>
    </w:p>
    <w:p w14:paraId="16481552" w14:textId="77777777" w:rsidR="00BF253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</w:rPr>
          <w:t>m.chemani@arpce.dz</w:t>
        </w:r>
      </w:hyperlink>
    </w:p>
    <w:p w14:paraId="45780D47" w14:textId="697CF6B7" w:rsidR="009F60F2" w:rsidRPr="00F66C33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0EA6D1C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Nassima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</w:t>
      </w:r>
      <w:r w:rsidR="004A7D5B" w:rsidRPr="00F66C33">
        <w:rPr>
          <w:rFonts w:asciiTheme="majorBidi" w:hAnsiTheme="majorBidi" w:cstheme="majorBidi"/>
          <w:sz w:val="24"/>
          <w:szCs w:val="24"/>
        </w:rPr>
        <w:t>errayah</w:t>
      </w:r>
      <w:proofErr w:type="spellEnd"/>
    </w:p>
    <w:p w14:paraId="281D9B55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Blida</w:t>
      </w:r>
    </w:p>
    <w:p w14:paraId="57287DC1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My Way Initiative by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eBlink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Web Solutions</w:t>
      </w:r>
    </w:p>
    <w:p w14:paraId="057A1930" w14:textId="77777777" w:rsidR="009F60F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1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nassima@berrayah.com</w:t>
        </w:r>
      </w:hyperlink>
    </w:p>
    <w:p w14:paraId="7CB3E2EE" w14:textId="77777777" w:rsidR="009F60F2" w:rsidRPr="00F66C33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69FE81E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Laeed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Zaghlami</w:t>
      </w:r>
      <w:proofErr w:type="spellEnd"/>
    </w:p>
    <w:p w14:paraId="0C7E69D4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Professor</w:t>
      </w:r>
    </w:p>
    <w:p w14:paraId="58446BA6" w14:textId="77777777" w:rsidR="009F60F2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</w:t>
      </w:r>
      <w:r w:rsidR="00983F2B" w:rsidRPr="004D35C1">
        <w:rPr>
          <w:rFonts w:asciiTheme="majorBidi" w:hAnsiTheme="majorBidi" w:cstheme="majorBidi"/>
          <w:sz w:val="24"/>
          <w:szCs w:val="24"/>
          <w:lang w:val="fr-FR"/>
        </w:rPr>
        <w:t>eria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University</w:t>
      </w:r>
      <w:proofErr w:type="spellEnd"/>
    </w:p>
    <w:p w14:paraId="281BE0E6" w14:textId="77777777" w:rsidR="009F60F2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" w:history="1">
        <w:r w:rsidR="00E9774C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lzaghlami@gmail.com</w:t>
        </w:r>
      </w:hyperlink>
    </w:p>
    <w:p w14:paraId="15D4A084" w14:textId="77777777" w:rsidR="009F60F2" w:rsidRPr="004D35C1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800E854" w14:textId="18DFB6CB" w:rsidR="009F60F2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B</w:t>
      </w:r>
      <w:r w:rsidR="00114A52" w:rsidRPr="004D35C1">
        <w:rPr>
          <w:rFonts w:asciiTheme="majorBidi" w:hAnsiTheme="majorBidi" w:cstheme="majorBidi"/>
          <w:sz w:val="24"/>
          <w:szCs w:val="24"/>
          <w:lang w:val="fr-FR"/>
        </w:rPr>
        <w:t>ekkari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C154B" w:rsidRPr="004D35C1">
        <w:rPr>
          <w:rFonts w:asciiTheme="majorBidi" w:hAnsiTheme="majorBidi" w:cstheme="majorBidi"/>
          <w:sz w:val="24"/>
          <w:szCs w:val="24"/>
          <w:lang w:val="fr-FR"/>
        </w:rPr>
        <w:t>Mokhtar</w:t>
      </w:r>
    </w:p>
    <w:p w14:paraId="61F96E50" w14:textId="77777777" w:rsidR="009F60F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mokhtar.bekkari@univ-mascara.dz</w:t>
        </w:r>
      </w:hyperlink>
    </w:p>
    <w:p w14:paraId="3428E24A" w14:textId="77777777" w:rsidR="009F60F2" w:rsidRPr="00F66C33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59676EF" w14:textId="4737DCCF" w:rsidR="009F60F2" w:rsidRPr="00F66C33" w:rsidRDefault="00E9774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Saad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Laib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Mohamed</w:t>
      </w:r>
    </w:p>
    <w:p w14:paraId="47858C15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Président</w:t>
      </w:r>
    </w:p>
    <w:p w14:paraId="0E4F0FB8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114A52" w:rsidRPr="00F66C33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114A52" w:rsidRPr="00F66C33">
        <w:rPr>
          <w:rFonts w:asciiTheme="majorBidi" w:hAnsiTheme="majorBidi" w:cstheme="majorBidi"/>
          <w:sz w:val="24"/>
          <w:szCs w:val="24"/>
          <w:lang w:val="fr-FR"/>
        </w:rPr>
        <w:t>wael</w:t>
      </w:r>
      <w:proofErr w:type="spellEnd"/>
    </w:p>
    <w:p w14:paraId="7253F343" w14:textId="77777777" w:rsidR="009F60F2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4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didactica@yahoo.com</w:t>
        </w:r>
      </w:hyperlink>
    </w:p>
    <w:p w14:paraId="2AF332F3" w14:textId="77777777" w:rsidR="009F60F2" w:rsidRPr="00F66C33" w:rsidRDefault="009F60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E670C85" w14:textId="29FB6C1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Z</w:t>
      </w:r>
      <w:r w:rsidR="002141A6" w:rsidRPr="00F66C33">
        <w:rPr>
          <w:rFonts w:asciiTheme="majorBidi" w:hAnsiTheme="majorBidi" w:cstheme="majorBidi"/>
          <w:sz w:val="24"/>
          <w:szCs w:val="24"/>
          <w:lang w:val="fr-FR"/>
        </w:rPr>
        <w:t>errouki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Sidali</w:t>
      </w:r>
      <w:proofErr w:type="spellEnd"/>
    </w:p>
    <w:p w14:paraId="2FAB9438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CEO</w:t>
      </w:r>
    </w:p>
    <w:p w14:paraId="2E97CF4C" w14:textId="77777777" w:rsidR="009F60F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114A52" w:rsidRPr="00F66C33">
        <w:rPr>
          <w:rFonts w:asciiTheme="majorBidi" w:hAnsiTheme="majorBidi" w:cstheme="majorBidi"/>
          <w:sz w:val="24"/>
          <w:szCs w:val="24"/>
          <w:lang w:val="fr-FR"/>
        </w:rPr>
        <w:t>lgeria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V</w:t>
      </w:r>
      <w:r w:rsidR="00114A52" w:rsidRPr="00F66C33">
        <w:rPr>
          <w:rFonts w:asciiTheme="majorBidi" w:hAnsiTheme="majorBidi" w:cstheme="majorBidi"/>
          <w:sz w:val="24"/>
          <w:szCs w:val="24"/>
          <w:lang w:val="fr-FR"/>
        </w:rPr>
        <w:t>enture</w:t>
      </w:r>
    </w:p>
    <w:p w14:paraId="04B33FF3" w14:textId="49878597" w:rsidR="009F60F2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5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sidali.zerrouki@Algeriaventure.net</w:t>
        </w:r>
      </w:hyperlink>
    </w:p>
    <w:p w14:paraId="6F1CC699" w14:textId="77777777" w:rsidR="00C12EFB" w:rsidRPr="00F66C33" w:rsidRDefault="00C12EFB" w:rsidP="001652AB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AC33A3F" w14:textId="70CED327" w:rsidR="00535FEE" w:rsidRPr="00F66C33" w:rsidRDefault="00C12EFB" w:rsidP="001652AB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br w:type="column"/>
      </w:r>
    </w:p>
    <w:p w14:paraId="7A6DA612" w14:textId="4A7F835F" w:rsidR="0020548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Mohamad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Hamani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176DF35" w14:textId="77777777" w:rsidR="0020548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Branch Manager</w:t>
      </w:r>
    </w:p>
    <w:p w14:paraId="1FA93B54" w14:textId="5F3D38C3" w:rsidR="0020548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Higher Education, Scientific</w:t>
      </w:r>
      <w:r w:rsidR="00116788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Research</w:t>
      </w:r>
    </w:p>
    <w:p w14:paraId="6809A69B" w14:textId="330FEDB4" w:rsidR="00205486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6" w:history="1">
        <w:r w:rsidR="00E9774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m.hamani@mesrs.dz</w:t>
        </w:r>
      </w:hyperlink>
      <w:r w:rsidR="00E9774C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51ECE56" w14:textId="77777777" w:rsidR="00F869D1" w:rsidRPr="00F66C33" w:rsidRDefault="00F869D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17389AF" w14:textId="4AB767E8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Australia</w:t>
      </w:r>
    </w:p>
    <w:p w14:paraId="044282CF" w14:textId="77777777" w:rsidR="004E3C42" w:rsidRPr="00F66C33" w:rsidRDefault="004E3C4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2452334" w14:textId="77777777" w:rsidR="00CD673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Peter Nicholls</w:t>
      </w:r>
    </w:p>
    <w:p w14:paraId="285BA1C1" w14:textId="77777777" w:rsidR="00CD673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ICT Specialist</w:t>
      </w:r>
    </w:p>
    <w:p w14:paraId="06DAB5B6" w14:textId="77777777" w:rsidR="00CD673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Asian Development Bank</w:t>
      </w:r>
    </w:p>
    <w:p w14:paraId="4E81CDAA" w14:textId="3B96F4B2" w:rsidR="00CD6736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7" w:history="1">
        <w:r w:rsidR="00CD6736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pnicholls@adb.org</w:t>
        </w:r>
      </w:hyperlink>
    </w:p>
    <w:p w14:paraId="29363059" w14:textId="77777777" w:rsidR="00CD6736" w:rsidRPr="004D35C1" w:rsidRDefault="00CD673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EFE8985" w14:textId="2878C128" w:rsidR="00E9774C" w:rsidRPr="00F66C33" w:rsidRDefault="00D90E9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B</w:t>
      </w:r>
      <w:r w:rsidR="00777C8E"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ahrain</w:t>
      </w:r>
      <w:proofErr w:type="spellEnd"/>
    </w:p>
    <w:p w14:paraId="568EADE4" w14:textId="77777777" w:rsidR="000940E2" w:rsidRPr="004D35C1" w:rsidRDefault="000940E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76A6BEBD" w14:textId="77777777" w:rsidR="00D90E9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Saleh Hussain</w:t>
      </w:r>
    </w:p>
    <w:p w14:paraId="5CDEDDFA" w14:textId="77777777" w:rsidR="00D90E9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Saleh </w:t>
      </w:r>
      <w:r w:rsidR="008D5F40" w:rsidRPr="00F66C33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ussain </w:t>
      </w:r>
      <w:proofErr w:type="spellStart"/>
      <w:r w:rsidR="008D5F40"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onsultancy</w:t>
      </w:r>
      <w:proofErr w:type="spellEnd"/>
    </w:p>
    <w:p w14:paraId="0FF6AEDA" w14:textId="1C8D3B96" w:rsidR="000940E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" w:history="1">
        <w:r w:rsidR="001652A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</w:t>
        </w:r>
        <w:r w:rsidR="00277AE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alehhussain@hotmail.com</w:t>
        </w:r>
      </w:hyperlink>
      <w:r w:rsidR="00277AE5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403C2FF" w14:textId="77777777" w:rsidR="00263DF2" w:rsidRPr="00F66C33" w:rsidRDefault="00263D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41F7738" w14:textId="77777777" w:rsidR="00263DF2" w:rsidRPr="00F66C33" w:rsidRDefault="00263D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Azza Fadel</w:t>
      </w:r>
    </w:p>
    <w:p w14:paraId="662D73C9" w14:textId="77777777" w:rsidR="00263DF2" w:rsidRPr="00F66C33" w:rsidRDefault="00263D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Bahrain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Chapter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BFDB0E" w14:textId="77777777" w:rsidR="00263DF2" w:rsidRPr="00F66C33" w:rsidRDefault="00263D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azza.fadel@btechbh.org</w:t>
        </w:r>
      </w:hyperlink>
    </w:p>
    <w:p w14:paraId="77D43C6F" w14:textId="77777777" w:rsidR="00263DF2" w:rsidRPr="00F66C33" w:rsidRDefault="00263DF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D61CDEB" w14:textId="18E7CED6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Bangladesh</w:t>
      </w:r>
    </w:p>
    <w:p w14:paraId="54F37665" w14:textId="77777777" w:rsidR="000940E2" w:rsidRPr="00F66C33" w:rsidRDefault="000940E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E8418D2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Mohammad Abdul Haque</w:t>
      </w:r>
    </w:p>
    <w:p w14:paraId="291C2ADB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Secretary General</w:t>
      </w:r>
    </w:p>
    <w:p w14:paraId="79A3A391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Bangladesh Internet Governance Forum</w:t>
      </w:r>
    </w:p>
    <w:p w14:paraId="548BE573" w14:textId="5337C8F3" w:rsidR="00E5242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0" w:history="1">
        <w:r w:rsidR="00AA7EF8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mahaqueanu@gmail.com</w:t>
        </w:r>
      </w:hyperlink>
      <w:r w:rsidR="00AA7EF8"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E250598" w14:textId="77777777" w:rsidR="00E52424" w:rsidRPr="00F66C33" w:rsidRDefault="00E524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0F33C2A" w14:textId="09E9F121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Belgium</w:t>
      </w:r>
    </w:p>
    <w:p w14:paraId="6C72FED1" w14:textId="77777777" w:rsidR="000940E2" w:rsidRPr="00F66C33" w:rsidRDefault="000940E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96A34BE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Elena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Plexida</w:t>
      </w:r>
      <w:proofErr w:type="spellEnd"/>
    </w:p>
    <w:p w14:paraId="20D7E9B9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ICANN</w:t>
      </w:r>
    </w:p>
    <w:p w14:paraId="78785436" w14:textId="7EECC536" w:rsidR="000940E2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1" w:history="1">
        <w:r w:rsidR="00E52424" w:rsidRPr="00F66C33">
          <w:rPr>
            <w:rStyle w:val="Hyperlink"/>
            <w:rFonts w:asciiTheme="majorBidi" w:hAnsiTheme="majorBidi" w:cstheme="majorBidi"/>
            <w:sz w:val="24"/>
            <w:szCs w:val="24"/>
          </w:rPr>
          <w:t>elena.plexida@icann.org</w:t>
        </w:r>
      </w:hyperlink>
    </w:p>
    <w:p w14:paraId="5C56B807" w14:textId="77777777" w:rsidR="00C12EFB" w:rsidRPr="00F66C33" w:rsidRDefault="00C12EFB" w:rsidP="001652AB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4A5342B" w14:textId="02C352DA" w:rsidR="00C12EFB" w:rsidRPr="00F66C33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Belgium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5C640874" w14:textId="50CF09EC" w:rsidR="00C12EFB" w:rsidRPr="00F66C33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7EF0B2F" w14:textId="4EE904A5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Hedwig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Ringoot</w:t>
      </w:r>
      <w:proofErr w:type="spellEnd"/>
    </w:p>
    <w:p w14:paraId="77A52360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Brussels</w:t>
      </w:r>
    </w:p>
    <w:p w14:paraId="5F0FE09A" w14:textId="77777777" w:rsidR="000940E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ICANN</w:t>
      </w:r>
    </w:p>
    <w:p w14:paraId="0901F7C4" w14:textId="37167790" w:rsidR="000940E2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2" w:history="1">
        <w:r w:rsidR="000940E2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hedwig.ringoot@icann.org</w:t>
        </w:r>
      </w:hyperlink>
    </w:p>
    <w:p w14:paraId="73F5B18A" w14:textId="77777777" w:rsidR="00116788" w:rsidRPr="00F66C33" w:rsidRDefault="0011678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4281DCC" w14:textId="1A4E2946" w:rsidR="00DF7362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Brazil</w:t>
      </w:r>
    </w:p>
    <w:p w14:paraId="0394CE1C" w14:textId="77777777" w:rsidR="000940E2" w:rsidRPr="00F66C33" w:rsidRDefault="000940E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5BD4E5A" w14:textId="77777777" w:rsidR="00EF787D" w:rsidRPr="00F66C33" w:rsidRDefault="00EF78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Eriko Porto</w:t>
      </w:r>
    </w:p>
    <w:p w14:paraId="74BBEE54" w14:textId="77777777" w:rsidR="00EF787D" w:rsidRPr="00F66C33" w:rsidRDefault="00EF78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Consultant</w:t>
      </w:r>
    </w:p>
    <w:p w14:paraId="748AFA6F" w14:textId="68B2FEC7" w:rsidR="00EF787D" w:rsidRPr="00F66C33" w:rsidRDefault="00EF78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ASREN</w:t>
      </w:r>
    </w:p>
    <w:p w14:paraId="35E518A5" w14:textId="3597018A" w:rsidR="00EF787D" w:rsidRPr="00F66C33" w:rsidRDefault="00EF78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eporto@asrenorg.net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8FAFAE4" w14:textId="77777777" w:rsidR="00EF787D" w:rsidRPr="00F66C33" w:rsidRDefault="00EF78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1D0E39F" w14:textId="1DEEFDCA" w:rsidR="0094475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Bruna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Toso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de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Alcântara</w:t>
      </w:r>
      <w:proofErr w:type="spellEnd"/>
    </w:p>
    <w:p w14:paraId="7B532138" w14:textId="77777777" w:rsidR="0094475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Advisor</w:t>
      </w:r>
    </w:p>
    <w:p w14:paraId="2AEBC672" w14:textId="77777777" w:rsidR="0094475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Brazilian Internet Steering Committee</w:t>
      </w:r>
    </w:p>
    <w:p w14:paraId="561AA76A" w14:textId="77777777" w:rsidR="0094475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4" w:history="1">
        <w:r w:rsidR="00AA7EF8" w:rsidRPr="00F66C33">
          <w:rPr>
            <w:rStyle w:val="Hyperlink"/>
            <w:rFonts w:asciiTheme="majorBidi" w:hAnsiTheme="majorBidi" w:cstheme="majorBidi"/>
            <w:sz w:val="24"/>
            <w:szCs w:val="24"/>
          </w:rPr>
          <w:t>brunatoso@nic.br</w:t>
        </w:r>
      </w:hyperlink>
      <w:r w:rsidR="00AA7EF8"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2B71CD21" w14:textId="1CC3EF50" w:rsidR="00E52424" w:rsidRPr="00F66C33" w:rsidRDefault="00E524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A47A5D4" w14:textId="0B01014F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Canada</w:t>
      </w:r>
    </w:p>
    <w:p w14:paraId="409BF543" w14:textId="77777777" w:rsidR="00E52424" w:rsidRPr="00F66C33" w:rsidRDefault="00E524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5A9E3C14" w14:textId="77777777" w:rsidR="00E5242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Hosein Badran</w:t>
      </w:r>
    </w:p>
    <w:p w14:paraId="59616D25" w14:textId="77777777" w:rsidR="00E52424" w:rsidRPr="00F66C33" w:rsidRDefault="00E06A8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Director, Internet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 Growth and Trust</w:t>
      </w:r>
    </w:p>
    <w:p w14:paraId="0B1939AC" w14:textId="77777777" w:rsidR="00E52424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Internet Society</w:t>
      </w:r>
    </w:p>
    <w:p w14:paraId="1E4BC68E" w14:textId="194BC6E0" w:rsidR="00E52424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5" w:history="1">
        <w:r w:rsidR="00AA7EF8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hoseinb@hotmail.com</w:t>
        </w:r>
      </w:hyperlink>
      <w:r w:rsidR="00AA7EF8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B340C50" w14:textId="77777777" w:rsidR="00E52424" w:rsidRPr="004D35C1" w:rsidRDefault="00E524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5117E4B" w14:textId="23CD8EAE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Chad</w:t>
      </w:r>
    </w:p>
    <w:p w14:paraId="1FE7811B" w14:textId="77777777" w:rsidR="0072491A" w:rsidRPr="00F66C33" w:rsidRDefault="0072491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655E4339" w14:textId="13C93D55" w:rsidR="00CD6736" w:rsidRPr="00F66C33" w:rsidRDefault="00B7796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Souleyman</w:t>
      </w:r>
      <w:proofErr w:type="spellEnd"/>
    </w:p>
    <w:p w14:paraId="50377126" w14:textId="4D219A97" w:rsidR="00E5242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Comité de dialogue et de cohabitation Pacifique</w:t>
      </w:r>
    </w:p>
    <w:p w14:paraId="1D345EE9" w14:textId="486F32C0" w:rsidR="007B6379" w:rsidRPr="00F66C33" w:rsidRDefault="007B637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Président</w:t>
      </w:r>
    </w:p>
    <w:p w14:paraId="4E02EBEB" w14:textId="4557E746" w:rsidR="00E52424" w:rsidRPr="004D35C1" w:rsidRDefault="0085604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" w:history="1">
        <w:r w:rsidR="00E52424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ysouleyman@gmail.com</w:t>
        </w:r>
      </w:hyperlink>
    </w:p>
    <w:p w14:paraId="4DBC75F6" w14:textId="77777777" w:rsidR="00E52424" w:rsidRPr="004D35C1" w:rsidRDefault="00E524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9901A14" w14:textId="77777777" w:rsidR="00E5242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Khouzeifi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Issakha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Doud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>-bane</w:t>
      </w:r>
    </w:p>
    <w:p w14:paraId="4F8FD185" w14:textId="77777777" w:rsidR="00E5242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Focal point</w:t>
      </w:r>
    </w:p>
    <w:p w14:paraId="31A29012" w14:textId="77777777" w:rsidR="00E5242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Youth IGF Africa</w:t>
      </w:r>
    </w:p>
    <w:p w14:paraId="0D625EE3" w14:textId="08D2A212" w:rsidR="007F7AD9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7" w:history="1">
        <w:r w:rsidR="007F7AD9" w:rsidRPr="00F66C33">
          <w:rPr>
            <w:rStyle w:val="Hyperlink"/>
            <w:rFonts w:asciiTheme="majorBidi" w:hAnsiTheme="majorBidi" w:cstheme="majorBidi"/>
            <w:sz w:val="24"/>
            <w:szCs w:val="24"/>
          </w:rPr>
          <w:t>khouzeifi99@gmail.com</w:t>
        </w:r>
      </w:hyperlink>
    </w:p>
    <w:p w14:paraId="13A03BD2" w14:textId="77777777" w:rsidR="00CC78E8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4B9E2EB" w14:textId="55E1C65B" w:rsidR="007F7AD9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Ahmat Abdel-Malick</w:t>
      </w:r>
    </w:p>
    <w:p w14:paraId="06A33B2B" w14:textId="1A3EF76A" w:rsidR="007F7AD9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General </w:t>
      </w:r>
      <w:proofErr w:type="spellStart"/>
      <w:r w:rsidR="00856047" w:rsidRPr="00F66C33">
        <w:rPr>
          <w:rFonts w:asciiTheme="majorBidi" w:hAnsiTheme="majorBidi" w:cstheme="majorBidi"/>
          <w:sz w:val="24"/>
          <w:szCs w:val="24"/>
          <w:lang w:val="fr-FR"/>
        </w:rPr>
        <w:t>Coordinator</w:t>
      </w:r>
      <w:proofErr w:type="spellEnd"/>
    </w:p>
    <w:p w14:paraId="7BC34AD5" w14:textId="77777777" w:rsidR="007F7AD9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Informatique pour tous</w:t>
      </w:r>
    </w:p>
    <w:p w14:paraId="5DD1D15A" w14:textId="18320F09" w:rsidR="00D406F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" w:history="1">
        <w:r w:rsidR="00793E1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abdelmalick58@gmail.com</w:t>
        </w:r>
      </w:hyperlink>
      <w:r w:rsidR="00793E1B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2C939DB" w14:textId="57C0DE0C" w:rsidR="00E9774C" w:rsidRPr="004D35C1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777C8E" w:rsidRPr="004D35C1">
        <w:rPr>
          <w:rFonts w:asciiTheme="majorBidi" w:hAnsiTheme="majorBidi" w:cstheme="majorBidi"/>
          <w:sz w:val="24"/>
          <w:szCs w:val="24"/>
          <w:u w:val="single"/>
        </w:rPr>
        <w:t>China</w:t>
      </w:r>
    </w:p>
    <w:p w14:paraId="37C0265D" w14:textId="77777777" w:rsidR="00793E1B" w:rsidRPr="004D35C1" w:rsidRDefault="00793E1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D1B02D4" w14:textId="77777777" w:rsidR="00793E1B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Xin Liu</w:t>
      </w:r>
    </w:p>
    <w:p w14:paraId="27DA5166" w14:textId="77777777" w:rsidR="00793E1B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DRC</w:t>
      </w:r>
    </w:p>
    <w:p w14:paraId="661079F0" w14:textId="77777777" w:rsidR="00793E1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Associate Research Fellow</w:t>
      </w:r>
    </w:p>
    <w:p w14:paraId="6EF327C8" w14:textId="59F6541E" w:rsidR="004B4BB1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" w:history="1">
        <w:r w:rsidR="004B4BB1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liuxin05100510@163.com</w:t>
        </w:r>
      </w:hyperlink>
    </w:p>
    <w:p w14:paraId="5A05D877" w14:textId="77777777" w:rsidR="0069105C" w:rsidRPr="004D35C1" w:rsidRDefault="0069105C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835F3AD" w14:textId="1D1360E2" w:rsidR="00793E1B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Yongwang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Liu</w:t>
      </w:r>
    </w:p>
    <w:p w14:paraId="787EA992" w14:textId="77777777" w:rsidR="00793E1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China Academy of Information and Communications Technology</w:t>
      </w:r>
    </w:p>
    <w:p w14:paraId="09C7EFB3" w14:textId="77777777" w:rsidR="00793E1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engineer</w:t>
      </w:r>
    </w:p>
    <w:p w14:paraId="48F1971A" w14:textId="7E0FD6FA" w:rsidR="00793E1B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0" w:history="1">
        <w:r w:rsidR="00793E1B" w:rsidRPr="00F66C33">
          <w:rPr>
            <w:rStyle w:val="Hyperlink"/>
            <w:rFonts w:asciiTheme="majorBidi" w:hAnsiTheme="majorBidi" w:cstheme="majorBidi"/>
            <w:sz w:val="24"/>
            <w:szCs w:val="24"/>
          </w:rPr>
          <w:t>liuyongwang@caict.ac.cn</w:t>
        </w:r>
      </w:hyperlink>
    </w:p>
    <w:p w14:paraId="4F549AAF" w14:textId="77777777" w:rsidR="00793E1B" w:rsidRPr="00F66C33" w:rsidRDefault="00793E1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EF0D737" w14:textId="68CCB5DC" w:rsidR="00E9774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Croatia</w:t>
      </w:r>
    </w:p>
    <w:p w14:paraId="1069B348" w14:textId="77777777" w:rsidR="00793E1B" w:rsidRPr="00F66C33" w:rsidRDefault="00793E1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8178E91" w14:textId="77777777" w:rsidR="0092415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Simon Hess</w:t>
      </w:r>
    </w:p>
    <w:p w14:paraId="20FC1CD0" w14:textId="77777777" w:rsidR="0092415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</w:t>
      </w:r>
      <w:r w:rsidR="00D406F5" w:rsidRPr="00F66C33">
        <w:rPr>
          <w:rFonts w:asciiTheme="majorBidi" w:hAnsiTheme="majorBidi" w:cstheme="majorBidi"/>
          <w:sz w:val="24"/>
          <w:szCs w:val="24"/>
        </w:rPr>
        <w:t>EEE</w:t>
      </w:r>
    </w:p>
    <w:p w14:paraId="13150840" w14:textId="77777777" w:rsidR="0092415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</w:t>
      </w:r>
    </w:p>
    <w:p w14:paraId="7F36837D" w14:textId="05A6E764" w:rsidR="00CD6736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1" w:history="1">
        <w:r w:rsidR="00040B82" w:rsidRPr="00F66C33">
          <w:rPr>
            <w:rStyle w:val="Hyperlink"/>
            <w:rFonts w:asciiTheme="majorBidi" w:hAnsiTheme="majorBidi" w:cstheme="majorBidi"/>
            <w:sz w:val="24"/>
            <w:szCs w:val="24"/>
          </w:rPr>
          <w:t>simohess</w:t>
        </w:r>
        <w:r w:rsidR="00793E1B" w:rsidRPr="00F66C33">
          <w:rPr>
            <w:rStyle w:val="Hyperlink"/>
            <w:rFonts w:asciiTheme="majorBidi" w:hAnsiTheme="majorBidi" w:cstheme="majorBidi"/>
            <w:sz w:val="24"/>
            <w:szCs w:val="24"/>
          </w:rPr>
          <w:t>@gmail.com</w:t>
        </w:r>
      </w:hyperlink>
    </w:p>
    <w:p w14:paraId="5C7D113E" w14:textId="77777777" w:rsidR="00CD6736" w:rsidRPr="00F66C33" w:rsidRDefault="00CD673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A7D3224" w14:textId="1B216E9E" w:rsidR="00E9774C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Egypt</w:t>
      </w:r>
    </w:p>
    <w:p w14:paraId="6C9D5CCB" w14:textId="77777777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7799A8F2" w14:textId="6BFDB6D4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Mahmoud Hashem</w:t>
      </w:r>
    </w:p>
    <w:p w14:paraId="7F5BD02F" w14:textId="37050F3C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TIE</w:t>
      </w:r>
    </w:p>
    <w:p w14:paraId="089567E2" w14:textId="7EC1B085" w:rsidR="00CB2B10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CEO</w:t>
      </w:r>
    </w:p>
    <w:p w14:paraId="679DDDEB" w14:textId="5E7381B5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mahmoud@tie.com.eg</w:t>
        </w:r>
      </w:hyperlink>
    </w:p>
    <w:p w14:paraId="4CC73C38" w14:textId="77777777" w:rsidR="00FE530A" w:rsidRPr="004D35C1" w:rsidRDefault="00FE530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37C266B" w14:textId="61A53B86" w:rsidR="005F67CE" w:rsidRPr="00F66C33" w:rsidRDefault="00CB2B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Tarek Abdel Rahim</w:t>
      </w:r>
    </w:p>
    <w:p w14:paraId="3C96A30D" w14:textId="3FB4C557" w:rsidR="00CB2B10" w:rsidRPr="00F66C33" w:rsidRDefault="00CB2B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15036CF4" w14:textId="3B4EC657" w:rsidR="00CB2B10" w:rsidRPr="00F66C33" w:rsidRDefault="00CB2B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eGlobal</w:t>
      </w:r>
      <w:proofErr w:type="spellEnd"/>
    </w:p>
    <w:p w14:paraId="277C363D" w14:textId="710DE1A6" w:rsidR="00CB2B10" w:rsidRPr="00F66C33" w:rsidRDefault="00CB2B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E-mail:</w:t>
      </w:r>
      <w:hyperlink r:id="rId3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trahim@eglobal-eg.com</w:t>
        </w:r>
      </w:hyperlink>
    </w:p>
    <w:p w14:paraId="0BF08B96" w14:textId="77777777" w:rsidR="00CB2B10" w:rsidRPr="00F66C33" w:rsidRDefault="00CB2B1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F946A33" w14:textId="215A7D0E" w:rsidR="008F2BF1" w:rsidRPr="00F66C33" w:rsidRDefault="008F2BF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Rania Sabr</w:t>
      </w:r>
      <w:r w:rsidR="006B16E4" w:rsidRPr="00F66C33">
        <w:rPr>
          <w:rFonts w:asciiTheme="majorBidi" w:hAnsiTheme="majorBidi" w:cstheme="majorBidi"/>
          <w:sz w:val="24"/>
          <w:szCs w:val="24"/>
        </w:rPr>
        <w:t>y</w:t>
      </w:r>
    </w:p>
    <w:p w14:paraId="2D169B10" w14:textId="5747910C" w:rsidR="008F2BF1" w:rsidRPr="00F66C33" w:rsidRDefault="008F2BF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Co-Founder &amp; Business Director</w:t>
      </w:r>
    </w:p>
    <w:p w14:paraId="715030D0" w14:textId="5B56D42D" w:rsidR="008F2BF1" w:rsidRPr="00F66C33" w:rsidRDefault="008F2BF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eCartona</w:t>
      </w:r>
      <w:proofErr w:type="spellEnd"/>
    </w:p>
    <w:p w14:paraId="7C3CDBB3" w14:textId="0F3B114E" w:rsidR="008F2BF1" w:rsidRPr="00F66C33" w:rsidRDefault="00CB752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="008F2BF1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4" w:history="1">
        <w:r w:rsidR="008F2BF1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rania.sabry@trilogy-co.com</w:t>
        </w:r>
      </w:hyperlink>
    </w:p>
    <w:p w14:paraId="681385F2" w14:textId="77777777" w:rsidR="00CC78E8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FCDDDBC" w14:textId="0AE8A035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Ahmed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Abdelhafez</w:t>
      </w:r>
      <w:proofErr w:type="spellEnd"/>
    </w:p>
    <w:p w14:paraId="713F0C20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Third follower researcher</w:t>
      </w:r>
    </w:p>
    <w:p w14:paraId="6342BF41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Egyptian customs Authority</w:t>
      </w:r>
    </w:p>
    <w:p w14:paraId="069A0B7D" w14:textId="015EE070" w:rsidR="0083624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" w:history="1">
        <w:r w:rsidR="00836248" w:rsidRPr="00F66C33">
          <w:rPr>
            <w:rStyle w:val="Hyperlink"/>
            <w:rFonts w:asciiTheme="majorBidi" w:hAnsiTheme="majorBidi" w:cstheme="majorBidi"/>
            <w:sz w:val="24"/>
            <w:szCs w:val="24"/>
          </w:rPr>
          <w:t>ahmedabdelhafez2822@gmail.com</w:t>
        </w:r>
      </w:hyperlink>
    </w:p>
    <w:p w14:paraId="1F7459B5" w14:textId="77777777" w:rsidR="00836248" w:rsidRPr="00F66C33" w:rsidRDefault="0083624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61CBF82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Rabab Ghanem</w:t>
      </w:r>
    </w:p>
    <w:p w14:paraId="47980232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38749689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Ain Shams University</w:t>
      </w:r>
    </w:p>
    <w:p w14:paraId="7FF01216" w14:textId="6450DA60" w:rsidR="0083624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6" w:history="1">
        <w:r w:rsidR="00836248" w:rsidRPr="00F66C33">
          <w:rPr>
            <w:rStyle w:val="Hyperlink"/>
            <w:rFonts w:asciiTheme="majorBidi" w:hAnsiTheme="majorBidi" w:cstheme="majorBidi"/>
            <w:sz w:val="24"/>
            <w:szCs w:val="24"/>
          </w:rPr>
          <w:t>rabab_ghanem@yahoo.com</w:t>
        </w:r>
      </w:hyperlink>
    </w:p>
    <w:p w14:paraId="1EF91809" w14:textId="77777777" w:rsidR="00836248" w:rsidRPr="00F66C33" w:rsidRDefault="00836248" w:rsidP="00A634A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E063B2E" w14:textId="1D7D13DC" w:rsidR="00C12EFB" w:rsidRPr="00F66C33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Egypt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626F995D" w14:textId="77777777" w:rsidR="00C12EFB" w:rsidRPr="00F66C33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1F32438" w14:textId="3B65088F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Ola Eisa</w:t>
      </w:r>
    </w:p>
    <w:p w14:paraId="7C0317F1" w14:textId="77777777" w:rsidR="00836248" w:rsidRPr="00F66C33" w:rsidRDefault="0083624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etwork of peers' education </w:t>
      </w:r>
    </w:p>
    <w:p w14:paraId="75D54BC5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Ypeer</w:t>
      </w:r>
      <w:proofErr w:type="spellEnd"/>
    </w:p>
    <w:p w14:paraId="5B9AEB2F" w14:textId="480EFED9" w:rsidR="0083624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7" w:history="1">
        <w:r w:rsidR="00836248" w:rsidRPr="00F66C33">
          <w:rPr>
            <w:rStyle w:val="Hyperlink"/>
            <w:rFonts w:asciiTheme="majorBidi" w:hAnsiTheme="majorBidi" w:cstheme="majorBidi"/>
            <w:sz w:val="24"/>
            <w:szCs w:val="24"/>
          </w:rPr>
          <w:t>olaabdelrhmaneisa@gmail.com</w:t>
        </w:r>
      </w:hyperlink>
    </w:p>
    <w:p w14:paraId="0253A892" w14:textId="77777777" w:rsidR="00DF5065" w:rsidRPr="00F66C33" w:rsidRDefault="00DF506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C35FF44" w14:textId="463244CB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Shimaa El Sheikh</w:t>
      </w:r>
    </w:p>
    <w:p w14:paraId="113385B7" w14:textId="77777777" w:rsidR="0083624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HR member</w:t>
      </w:r>
    </w:p>
    <w:p w14:paraId="625445B3" w14:textId="77777777" w:rsidR="00836248" w:rsidRPr="00F66C33" w:rsidRDefault="00524D4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Tahya Masr Student Union</w:t>
      </w:r>
    </w:p>
    <w:p w14:paraId="75FCFAC9" w14:textId="709ECAD9" w:rsidR="004B4BB1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8" w:history="1">
        <w:r w:rsidR="0083624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shimaaelsheikh8@gmail.com</w:t>
        </w:r>
      </w:hyperlink>
    </w:p>
    <w:p w14:paraId="16D8D7C0" w14:textId="77777777" w:rsidR="00856047" w:rsidRPr="00F66C33" w:rsidRDefault="0085604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8333D01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Fatma Ibrahim</w:t>
      </w:r>
    </w:p>
    <w:p w14:paraId="153E3815" w14:textId="1EFBFE29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Professor of </w:t>
      </w:r>
      <w:r w:rsidR="00856047" w:rsidRPr="00F66C33">
        <w:rPr>
          <w:rFonts w:asciiTheme="majorBidi" w:hAnsiTheme="majorBidi" w:cstheme="majorBidi"/>
          <w:sz w:val="24"/>
          <w:szCs w:val="24"/>
        </w:rPr>
        <w:t xml:space="preserve">Oral </w:t>
      </w:r>
      <w:r w:rsidRPr="00F66C33">
        <w:rPr>
          <w:rFonts w:asciiTheme="majorBidi" w:hAnsiTheme="majorBidi" w:cstheme="majorBidi"/>
          <w:sz w:val="24"/>
          <w:szCs w:val="24"/>
        </w:rPr>
        <w:t xml:space="preserve">and </w:t>
      </w:r>
      <w:r w:rsidR="00856047" w:rsidRPr="00F66C33">
        <w:rPr>
          <w:rFonts w:asciiTheme="majorBidi" w:hAnsiTheme="majorBidi" w:cstheme="majorBidi"/>
          <w:sz w:val="24"/>
          <w:szCs w:val="24"/>
        </w:rPr>
        <w:t>Maxillofacial Surgery</w:t>
      </w:r>
    </w:p>
    <w:p w14:paraId="650A8FE6" w14:textId="1992F6FF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Deraya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856047" w:rsidRPr="00F66C33">
        <w:rPr>
          <w:rFonts w:asciiTheme="majorBidi" w:hAnsiTheme="majorBidi" w:cstheme="majorBidi"/>
          <w:sz w:val="24"/>
          <w:szCs w:val="24"/>
        </w:rPr>
        <w:t xml:space="preserve">University Faculty </w:t>
      </w:r>
      <w:r w:rsidRPr="00F66C33">
        <w:rPr>
          <w:rFonts w:asciiTheme="majorBidi" w:hAnsiTheme="majorBidi" w:cstheme="majorBidi"/>
          <w:sz w:val="24"/>
          <w:szCs w:val="24"/>
        </w:rPr>
        <w:t xml:space="preserve">of </w:t>
      </w:r>
      <w:r w:rsidR="00856047" w:rsidRPr="00F66C33">
        <w:rPr>
          <w:rFonts w:asciiTheme="majorBidi" w:hAnsiTheme="majorBidi" w:cstheme="majorBidi"/>
          <w:sz w:val="24"/>
          <w:szCs w:val="24"/>
        </w:rPr>
        <w:t>Dental Medicine</w:t>
      </w:r>
    </w:p>
    <w:p w14:paraId="766D879B" w14:textId="77777777" w:rsidR="00CF5BDA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" w:history="1">
        <w:r w:rsidR="00CF5BDA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fatma_ibrahim36@yahoo.com</w:t>
        </w:r>
      </w:hyperlink>
      <w:r w:rsidR="00CF5BDA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CF9F962" w14:textId="77777777" w:rsidR="00CF5BDA" w:rsidRPr="00F66C33" w:rsidRDefault="00CF5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0723602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Omima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Abd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El-Nasser</w:t>
      </w:r>
    </w:p>
    <w:p w14:paraId="583EC263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Communication &amp; Visual Design Expert </w:t>
      </w:r>
    </w:p>
    <w:p w14:paraId="1FCC157D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EU-Water Stars Project (EU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Funded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01395402" w14:textId="10431739" w:rsidR="00CF5BDA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0" w:history="1">
        <w:r w:rsidR="00CF5BDA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omima_1993@yahoo.com</w:t>
        </w:r>
      </w:hyperlink>
    </w:p>
    <w:p w14:paraId="78DEAA90" w14:textId="77777777" w:rsidR="00CC78E8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99AAA26" w14:textId="7DD84BCE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Rawan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Essam</w:t>
      </w:r>
      <w:proofErr w:type="spellEnd"/>
    </w:p>
    <w:p w14:paraId="50F4B188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AI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Resreacher</w:t>
      </w:r>
      <w:proofErr w:type="spellEnd"/>
    </w:p>
    <w:p w14:paraId="285425C6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MCIT</w:t>
      </w:r>
    </w:p>
    <w:p w14:paraId="0BF3BDC5" w14:textId="586F708A" w:rsidR="00CF5BDA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1" w:history="1">
        <w:r w:rsidR="00CF5BDA" w:rsidRPr="00F66C33">
          <w:rPr>
            <w:rStyle w:val="Hyperlink"/>
            <w:rFonts w:asciiTheme="majorBidi" w:hAnsiTheme="majorBidi" w:cstheme="majorBidi"/>
            <w:sz w:val="24"/>
            <w:szCs w:val="24"/>
          </w:rPr>
          <w:t>rawanessam34@gmail.com</w:t>
        </w:r>
      </w:hyperlink>
    </w:p>
    <w:p w14:paraId="6D2517B3" w14:textId="77777777" w:rsidR="00CF5BDA" w:rsidRPr="00F66C33" w:rsidRDefault="00CF5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E306A59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Mohamed Shawki</w:t>
      </w:r>
    </w:p>
    <w:p w14:paraId="6C029C63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Pharmacy</w:t>
      </w:r>
    </w:p>
    <w:p w14:paraId="2A83C5F1" w14:textId="77777777" w:rsidR="00CF5BD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Branch manager</w:t>
      </w:r>
    </w:p>
    <w:p w14:paraId="06884331" w14:textId="77777777" w:rsidR="00CF5BDA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2" w:history="1">
        <w:r w:rsidR="00CF5BDA" w:rsidRPr="00F66C33">
          <w:rPr>
            <w:rStyle w:val="Hyperlink"/>
            <w:rFonts w:asciiTheme="majorBidi" w:hAnsiTheme="majorBidi" w:cstheme="majorBidi"/>
            <w:sz w:val="24"/>
            <w:szCs w:val="24"/>
          </w:rPr>
          <w:t>Ahmedmshawki1984@yahoo.com</w:t>
        </w:r>
      </w:hyperlink>
    </w:p>
    <w:p w14:paraId="5A431927" w14:textId="34865491" w:rsidR="00CF5BDA" w:rsidRPr="00F66C33" w:rsidRDefault="00CF5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C258C37" w14:textId="77777777" w:rsidR="00CC78E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Amira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Soultan</w:t>
      </w:r>
      <w:proofErr w:type="spellEnd"/>
    </w:p>
    <w:p w14:paraId="4A90F646" w14:textId="2B94BC0D" w:rsidR="00CC78E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National </w:t>
      </w:r>
      <w:r w:rsidR="00EB34AB" w:rsidRPr="00F66C33">
        <w:rPr>
          <w:rFonts w:asciiTheme="majorBidi" w:hAnsiTheme="majorBidi" w:cstheme="majorBidi"/>
          <w:sz w:val="24"/>
          <w:szCs w:val="24"/>
        </w:rPr>
        <w:t>Research Center</w:t>
      </w:r>
    </w:p>
    <w:p w14:paraId="3FFC6455" w14:textId="7114EB3A" w:rsidR="00CC78E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2C4DB9EF" w14:textId="2AF97B50" w:rsidR="00055C2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3" w:history="1">
        <w:r w:rsidR="00055C27" w:rsidRPr="00F66C33">
          <w:rPr>
            <w:rStyle w:val="Hyperlink"/>
            <w:rFonts w:asciiTheme="majorBidi" w:hAnsiTheme="majorBidi" w:cstheme="majorBidi"/>
            <w:sz w:val="24"/>
            <w:szCs w:val="24"/>
          </w:rPr>
          <w:t>amirasoultan99@yahoo.com</w:t>
        </w:r>
      </w:hyperlink>
    </w:p>
    <w:p w14:paraId="133DEB0A" w14:textId="77777777" w:rsidR="00055C27" w:rsidRPr="00F66C33" w:rsidRDefault="00055C2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A4BE6F2" w14:textId="77777777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Aly Hossam</w:t>
      </w:r>
    </w:p>
    <w:p w14:paraId="660DDB7A" w14:textId="77777777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Digital marketing</w:t>
      </w:r>
    </w:p>
    <w:p w14:paraId="2B29C5C4" w14:textId="77777777" w:rsidR="000321D7" w:rsidRPr="00F66C33" w:rsidRDefault="00055C2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O</w:t>
      </w:r>
      <w:r w:rsidR="00777C8E" w:rsidRPr="00F66C33">
        <w:rPr>
          <w:rFonts w:asciiTheme="majorBidi" w:hAnsiTheme="majorBidi" w:cstheme="majorBidi"/>
          <w:sz w:val="24"/>
          <w:szCs w:val="24"/>
        </w:rPr>
        <w:t>ooes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M</w:t>
      </w:r>
      <w:r w:rsidR="00777C8E" w:rsidRPr="00F66C33">
        <w:rPr>
          <w:rFonts w:asciiTheme="majorBidi" w:hAnsiTheme="majorBidi" w:cstheme="majorBidi"/>
          <w:sz w:val="24"/>
          <w:szCs w:val="24"/>
        </w:rPr>
        <w:t>edia</w:t>
      </w:r>
    </w:p>
    <w:p w14:paraId="0E055E0C" w14:textId="724C74EF" w:rsidR="000321D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4" w:history="1">
        <w:r w:rsidR="000321D7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alyhossamm812@gmail.com</w:t>
        </w:r>
      </w:hyperlink>
    </w:p>
    <w:p w14:paraId="117050C2" w14:textId="77777777" w:rsidR="000321D7" w:rsidRPr="00F66C33" w:rsidRDefault="000321D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56E9BDB" w14:textId="472C817C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Saber</w:t>
      </w:r>
    </w:p>
    <w:p w14:paraId="41060D5E" w14:textId="290023EA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</w:t>
      </w:r>
    </w:p>
    <w:p w14:paraId="6A24A42B" w14:textId="5985DB07" w:rsidR="000321D7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5" w:history="1">
        <w:r w:rsidR="000321D7" w:rsidRPr="00F66C33">
          <w:rPr>
            <w:rStyle w:val="Hyperlink"/>
            <w:rFonts w:asciiTheme="majorBidi" w:hAnsiTheme="majorBidi" w:cstheme="majorBidi"/>
            <w:sz w:val="24"/>
            <w:szCs w:val="24"/>
          </w:rPr>
          <w:t>tolo_eg@yahoo.com</w:t>
        </w:r>
      </w:hyperlink>
    </w:p>
    <w:p w14:paraId="7F308783" w14:textId="77777777" w:rsidR="00C12EFB" w:rsidRPr="00F66C33" w:rsidRDefault="00C12EFB" w:rsidP="00A634A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CA1F5FE" w14:textId="03CBA2FB" w:rsidR="000321D7" w:rsidRPr="00F66C33" w:rsidRDefault="00C12EF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Passant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hafez</w:t>
      </w:r>
      <w:proofErr w:type="spellEnd"/>
    </w:p>
    <w:p w14:paraId="70414714" w14:textId="1A45EBDF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Health </w:t>
      </w:r>
      <w:r w:rsidR="00EB34AB" w:rsidRPr="00F66C33">
        <w:rPr>
          <w:rFonts w:asciiTheme="majorBidi" w:hAnsiTheme="majorBidi" w:cstheme="majorBidi"/>
          <w:sz w:val="24"/>
          <w:szCs w:val="24"/>
        </w:rPr>
        <w:t>Care Sector</w:t>
      </w:r>
    </w:p>
    <w:p w14:paraId="504F7EF1" w14:textId="6EAF29CC" w:rsidR="000321D7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6" w:history="1">
        <w:r w:rsidR="000321D7" w:rsidRPr="00F66C33">
          <w:rPr>
            <w:rStyle w:val="Hyperlink"/>
            <w:rFonts w:asciiTheme="majorBidi" w:hAnsiTheme="majorBidi" w:cstheme="majorBidi"/>
            <w:sz w:val="24"/>
            <w:szCs w:val="24"/>
          </w:rPr>
          <w:t>Poso_mouse@hotmail.com</w:t>
        </w:r>
      </w:hyperlink>
    </w:p>
    <w:p w14:paraId="50E35E6F" w14:textId="77777777" w:rsidR="00DF5065" w:rsidRPr="00F66C33" w:rsidRDefault="00DF506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C10C391" w14:textId="36382A5C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Kholoud Khalifa</w:t>
      </w:r>
    </w:p>
    <w:p w14:paraId="5C8A9153" w14:textId="77777777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Capiter</w:t>
      </w:r>
      <w:proofErr w:type="spellEnd"/>
    </w:p>
    <w:p w14:paraId="5D6F6CFE" w14:textId="77777777" w:rsidR="00BC764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7" w:history="1">
        <w:r w:rsidR="000321D7" w:rsidRPr="00F66C33">
          <w:rPr>
            <w:rStyle w:val="Hyperlink"/>
            <w:rFonts w:asciiTheme="majorBidi" w:hAnsiTheme="majorBidi" w:cstheme="majorBidi"/>
            <w:sz w:val="24"/>
            <w:szCs w:val="24"/>
          </w:rPr>
          <w:t>khalifa.kholoud91@gmail.com</w:t>
        </w:r>
      </w:hyperlink>
    </w:p>
    <w:p w14:paraId="3E89B7F3" w14:textId="77777777" w:rsidR="00BC7642" w:rsidRPr="00F66C33" w:rsidRDefault="00BC764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68F008F" w14:textId="510AD4A2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Hegazy</w:t>
      </w:r>
    </w:p>
    <w:p w14:paraId="3DF82A66" w14:textId="77777777" w:rsidR="000321D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Legal Consultant</w:t>
      </w:r>
    </w:p>
    <w:p w14:paraId="3E349396" w14:textId="337246CC" w:rsidR="000321D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8" w:history="1">
        <w:r w:rsidR="000321D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mohegazy@gmail.com</w:t>
        </w:r>
      </w:hyperlink>
    </w:p>
    <w:p w14:paraId="669983F5" w14:textId="77777777" w:rsidR="000321D7" w:rsidRPr="00F66C33" w:rsidRDefault="000321D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E0AD4CF" w14:textId="77777777" w:rsidR="00CC78E8" w:rsidRPr="004D35C1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138F801" w14:textId="77777777" w:rsidR="002D37B2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Ahmad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Farahat</w:t>
      </w:r>
      <w:proofErr w:type="spellEnd"/>
    </w:p>
    <w:p w14:paraId="2579F781" w14:textId="77777777" w:rsidR="002D37B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Professor</w:t>
      </w:r>
    </w:p>
    <w:p w14:paraId="2FE15E2D" w14:textId="77777777" w:rsidR="002D37B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Institute of National Planning</w:t>
      </w:r>
    </w:p>
    <w:p w14:paraId="5784F12F" w14:textId="06A5F124" w:rsidR="002D37B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49" w:history="1">
        <w:r w:rsidR="002D37B2" w:rsidRPr="00F66C33">
          <w:rPr>
            <w:rStyle w:val="Hyperlink"/>
            <w:rFonts w:asciiTheme="majorBidi" w:hAnsiTheme="majorBidi" w:cstheme="majorBidi"/>
            <w:sz w:val="24"/>
            <w:szCs w:val="24"/>
          </w:rPr>
          <w:t>ahmad.farahat@gmail.com</w:t>
        </w:r>
      </w:hyperlink>
    </w:p>
    <w:p w14:paraId="432B9F63" w14:textId="77777777" w:rsidR="002D37B2" w:rsidRPr="00F66C33" w:rsidRDefault="002D37B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CECC58A" w14:textId="77777777" w:rsidR="002D37B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Mahmoud Hashem</w:t>
      </w:r>
    </w:p>
    <w:p w14:paraId="771006A3" w14:textId="77777777" w:rsidR="002D37B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34CE80D4" w14:textId="77777777" w:rsidR="002D37B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TIE</w:t>
      </w:r>
    </w:p>
    <w:p w14:paraId="3CED41BC" w14:textId="4F2C6E23" w:rsidR="002D37B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50" w:history="1">
        <w:r w:rsidR="00EB34AB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mahmoud@tie.com.eg</w:t>
        </w:r>
      </w:hyperlink>
    </w:p>
    <w:p w14:paraId="60BCD7B7" w14:textId="77777777" w:rsidR="002D37B2" w:rsidRPr="00F66C33" w:rsidRDefault="002D37B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E48296C" w14:textId="58E4D6DB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Mostafa Khattab</w:t>
      </w:r>
    </w:p>
    <w:p w14:paraId="6B79FE89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Consulting Department Manager</w:t>
      </w:r>
    </w:p>
    <w:p w14:paraId="02C775B4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ARADO</w:t>
      </w:r>
    </w:p>
    <w:p w14:paraId="7AE3ACEF" w14:textId="452C3A33" w:rsidR="00BC7642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51" w:history="1">
        <w:r w:rsidR="00BC7642" w:rsidRPr="00F66C33">
          <w:rPr>
            <w:rStyle w:val="Hyperlink"/>
            <w:rFonts w:asciiTheme="majorBidi" w:hAnsiTheme="majorBidi" w:cstheme="majorBidi"/>
            <w:sz w:val="24"/>
            <w:szCs w:val="24"/>
          </w:rPr>
          <w:t>mfathi@arado.org</w:t>
        </w:r>
      </w:hyperlink>
    </w:p>
    <w:p w14:paraId="4CC188E0" w14:textId="77777777" w:rsidR="00DD41C8" w:rsidRPr="00F66C33" w:rsidRDefault="00DD41C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D245503" w14:textId="569CB8D5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Eslam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Kosba</w:t>
      </w:r>
      <w:proofErr w:type="spellEnd"/>
    </w:p>
    <w:p w14:paraId="28C63DF1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PhD researcher</w:t>
      </w:r>
    </w:p>
    <w:p w14:paraId="52EE9C4F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Helwan University</w:t>
      </w:r>
    </w:p>
    <w:p w14:paraId="65EBE2DD" w14:textId="057B20B5" w:rsidR="00BC7642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52" w:history="1">
        <w:r w:rsidR="00BC7642" w:rsidRPr="00F66C33">
          <w:rPr>
            <w:rStyle w:val="Hyperlink"/>
            <w:rFonts w:asciiTheme="majorBidi" w:hAnsiTheme="majorBidi" w:cstheme="majorBidi"/>
            <w:sz w:val="24"/>
            <w:szCs w:val="24"/>
          </w:rPr>
          <w:t>eslam.mohamed9019@yahoo.com</w:t>
        </w:r>
      </w:hyperlink>
    </w:p>
    <w:p w14:paraId="2B8580AA" w14:textId="77777777" w:rsidR="00BC7642" w:rsidRPr="00F66C33" w:rsidRDefault="00BC764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8FD4C9E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Hossam 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Shaffei</w:t>
      </w:r>
      <w:proofErr w:type="spellEnd"/>
    </w:p>
    <w:p w14:paraId="71FAC1DB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Managing Director</w:t>
      </w:r>
    </w:p>
    <w:p w14:paraId="027D6F78" w14:textId="77777777" w:rsidR="00BC7642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Oversight Consulting &amp; Training</w:t>
      </w:r>
    </w:p>
    <w:p w14:paraId="1C0B2B03" w14:textId="737DCCAE" w:rsidR="00E37979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53" w:history="1">
        <w:r w:rsidR="00BC7642" w:rsidRPr="004D35C1">
          <w:rPr>
            <w:rStyle w:val="Hyperlink"/>
            <w:rFonts w:asciiTheme="majorBidi" w:hAnsiTheme="majorBidi" w:cstheme="majorBidi"/>
            <w:sz w:val="24"/>
            <w:szCs w:val="24"/>
          </w:rPr>
          <w:t>helshaffei@hotmail.com</w:t>
        </w:r>
      </w:hyperlink>
    </w:p>
    <w:p w14:paraId="36979C46" w14:textId="44C171FB" w:rsidR="008B308E" w:rsidRPr="004D35C1" w:rsidRDefault="008B30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4C8B5FC" w14:textId="77777777" w:rsidR="00D83D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Osama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Abdelhamed</w:t>
      </w:r>
      <w:proofErr w:type="spellEnd"/>
    </w:p>
    <w:p w14:paraId="298D3988" w14:textId="246822E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Minister </w:t>
      </w:r>
      <w:r w:rsidR="00EB34AB" w:rsidRPr="00F66C33">
        <w:rPr>
          <w:rFonts w:asciiTheme="majorBidi" w:hAnsiTheme="majorBidi" w:cstheme="majorBidi"/>
          <w:sz w:val="24"/>
          <w:szCs w:val="24"/>
        </w:rPr>
        <w:t>Office Member</w:t>
      </w:r>
    </w:p>
    <w:p w14:paraId="37CF18B3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MOSs</w:t>
      </w:r>
    </w:p>
    <w:p w14:paraId="6F397819" w14:textId="1B30ADE4" w:rsidR="0095219C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54" w:history="1">
        <w:r w:rsidR="0095219C" w:rsidRPr="004D35C1">
          <w:rPr>
            <w:rStyle w:val="Hyperlink"/>
            <w:rFonts w:asciiTheme="majorBidi" w:hAnsiTheme="majorBidi" w:cstheme="majorBidi"/>
            <w:sz w:val="24"/>
            <w:szCs w:val="24"/>
          </w:rPr>
          <w:t>semsem620@yahoo.com</w:t>
        </w:r>
      </w:hyperlink>
    </w:p>
    <w:p w14:paraId="358BC46B" w14:textId="77777777" w:rsidR="00CC78E8" w:rsidRPr="004D35C1" w:rsidRDefault="00CC78E8" w:rsidP="00A634A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1804B91" w14:textId="77777777" w:rsidR="002A1729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2A1729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Egypt</w:t>
      </w:r>
      <w:r w:rsidR="002A1729"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="002A1729"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="002A1729" w:rsidRPr="00F66C33">
        <w:rPr>
          <w:rFonts w:asciiTheme="majorBidi" w:hAnsiTheme="majorBidi" w:cstheme="majorBidi"/>
          <w:sz w:val="24"/>
          <w:szCs w:val="24"/>
        </w:rPr>
        <w:t>)</w:t>
      </w:r>
    </w:p>
    <w:p w14:paraId="683BE596" w14:textId="41DFD5C3" w:rsidR="002A1729" w:rsidRPr="00F66C33" w:rsidRDefault="002A172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9949B36" w14:textId="77777777" w:rsidR="00EB34A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Baher Esmat</w:t>
      </w:r>
    </w:p>
    <w:p w14:paraId="12ED2611" w14:textId="571AC8C2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VP, Stakeholder Engagement - Middle East</w:t>
      </w:r>
    </w:p>
    <w:p w14:paraId="446EA9AC" w14:textId="3ACAD8D5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ICANN</w:t>
      </w:r>
    </w:p>
    <w:p w14:paraId="26AE5F0A" w14:textId="73D4F08E" w:rsidR="0095219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55" w:history="1">
        <w:r w:rsidR="0095219C" w:rsidRPr="00F66C33">
          <w:rPr>
            <w:rStyle w:val="Hyperlink"/>
            <w:rFonts w:asciiTheme="majorBidi" w:hAnsiTheme="majorBidi" w:cstheme="majorBidi"/>
            <w:sz w:val="24"/>
            <w:szCs w:val="24"/>
          </w:rPr>
          <w:t>baher.esmat@icann.org</w:t>
        </w:r>
      </w:hyperlink>
    </w:p>
    <w:p w14:paraId="787ACF59" w14:textId="77777777" w:rsidR="0095219C" w:rsidRPr="00F66C33" w:rsidRDefault="0095219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BBEA591" w14:textId="2DD1F6C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Adel </w:t>
      </w:r>
      <w:r w:rsidR="00DD41C8" w:rsidRPr="00F66C33">
        <w:rPr>
          <w:rFonts w:asciiTheme="majorBidi" w:hAnsiTheme="majorBidi" w:cstheme="majorBidi"/>
          <w:sz w:val="24"/>
          <w:szCs w:val="24"/>
        </w:rPr>
        <w:t>Abdel</w:t>
      </w:r>
      <w:r w:rsidRPr="00F66C33">
        <w:rPr>
          <w:rFonts w:asciiTheme="majorBidi" w:hAnsiTheme="majorBidi" w:cstheme="majorBidi"/>
          <w:sz w:val="24"/>
          <w:szCs w:val="24"/>
        </w:rPr>
        <w:t>-</w:t>
      </w:r>
      <w:r w:rsidR="00DD41C8" w:rsidRPr="00F66C33">
        <w:rPr>
          <w:rFonts w:asciiTheme="majorBidi" w:hAnsiTheme="majorBidi" w:cstheme="majorBidi"/>
          <w:sz w:val="24"/>
          <w:szCs w:val="24"/>
        </w:rPr>
        <w:t>Sadek</w:t>
      </w:r>
    </w:p>
    <w:p w14:paraId="3D8E4A67" w14:textId="77777777" w:rsidR="002A517D" w:rsidRPr="00F66C33" w:rsidRDefault="002A51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Project manager</w:t>
      </w:r>
    </w:p>
    <w:p w14:paraId="027083F3" w14:textId="5E8C0AFC" w:rsidR="002A517D" w:rsidRPr="00F66C33" w:rsidRDefault="002A517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Center for Cyberspace Research-ACCR</w:t>
      </w:r>
    </w:p>
    <w:p w14:paraId="2E2D789E" w14:textId="39A21D47" w:rsidR="0095219C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6" w:history="1">
        <w:r w:rsidR="0095219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adelabdelsadek@gmail.com</w:t>
        </w:r>
      </w:hyperlink>
    </w:p>
    <w:p w14:paraId="1B49EF8F" w14:textId="5AD1B1A0" w:rsidR="00FE30F2" w:rsidRPr="00F66C33" w:rsidRDefault="00FE30F2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hyperlink r:id="rId5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adelsadek@hotmail.com</w:t>
        </w:r>
      </w:hyperlink>
    </w:p>
    <w:p w14:paraId="32576882" w14:textId="77777777" w:rsidR="0072491A" w:rsidRPr="00F66C33" w:rsidRDefault="0072491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883B470" w14:textId="323071FC" w:rsidR="00C412DE" w:rsidRPr="004D35C1" w:rsidRDefault="00C412D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Hisham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Ramy</w:t>
      </w:r>
      <w:proofErr w:type="spellEnd"/>
    </w:p>
    <w:p w14:paraId="505A8238" w14:textId="5E067D05" w:rsidR="00C412DE" w:rsidRPr="00F66C33" w:rsidRDefault="00C412D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MD, PHD, Coordinator of the Egyptian Board of Psychiatry &amp; Secretary General of the Egyptian Psychiatric Association</w:t>
      </w:r>
    </w:p>
    <w:p w14:paraId="39F71922" w14:textId="7F065311" w:rsidR="00C412DE" w:rsidRPr="00F66C33" w:rsidRDefault="00C412D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hisham.ramy67@gmail.com</w:t>
        </w:r>
      </w:hyperlink>
    </w:p>
    <w:p w14:paraId="52128218" w14:textId="77777777" w:rsidR="00C412DE" w:rsidRPr="00F66C33" w:rsidRDefault="00C412D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2442420" w14:textId="58BC7CF4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Khaled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Wali</w:t>
      </w:r>
      <w:proofErr w:type="spellEnd"/>
    </w:p>
    <w:p w14:paraId="72FA303C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for ICT Development</w:t>
      </w:r>
    </w:p>
    <w:p w14:paraId="1E0BCD96" w14:textId="77777777" w:rsidR="0072491A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league</w:t>
      </w:r>
    </w:p>
    <w:p w14:paraId="3A15BEA3" w14:textId="22E749ED" w:rsidR="0095219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59" w:history="1">
        <w:r w:rsidR="0095219C" w:rsidRPr="00F66C33">
          <w:rPr>
            <w:rStyle w:val="Hyperlink"/>
            <w:rFonts w:asciiTheme="majorBidi" w:hAnsiTheme="majorBidi" w:cstheme="majorBidi"/>
            <w:sz w:val="24"/>
            <w:szCs w:val="24"/>
          </w:rPr>
          <w:t>Khaledmwali@yahoo.com</w:t>
        </w:r>
      </w:hyperlink>
    </w:p>
    <w:p w14:paraId="7CAC3F3F" w14:textId="77777777" w:rsidR="0095219C" w:rsidRPr="00F66C33" w:rsidRDefault="0095219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31CBE46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Amin</w:t>
      </w:r>
    </w:p>
    <w:p w14:paraId="11D99743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Business Development Manager</w:t>
      </w:r>
    </w:p>
    <w:p w14:paraId="6A7047F2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HERMES Electric</w:t>
      </w:r>
    </w:p>
    <w:p w14:paraId="41B590E5" w14:textId="77777777" w:rsidR="008B308E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0" w:history="1">
        <w:r w:rsidR="008B308E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moh.ameeen.a@gmail.com</w:t>
        </w:r>
      </w:hyperlink>
    </w:p>
    <w:p w14:paraId="0D0963BF" w14:textId="77777777" w:rsidR="008B308E" w:rsidRPr="00F66C33" w:rsidRDefault="008B308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4C150122" w14:textId="6AF50748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Ayman Sayed</w:t>
      </w:r>
    </w:p>
    <w:p w14:paraId="115E1148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Inventory Auditor</w:t>
      </w:r>
    </w:p>
    <w:p w14:paraId="0EF1C067" w14:textId="77777777" w:rsidR="0095219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Raya Trade</w:t>
      </w:r>
    </w:p>
    <w:p w14:paraId="1B561696" w14:textId="2E924F30" w:rsidR="0095219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61" w:history="1">
        <w:r w:rsidR="0095219C" w:rsidRPr="00F66C33">
          <w:rPr>
            <w:rStyle w:val="Hyperlink"/>
            <w:rFonts w:asciiTheme="majorBidi" w:hAnsiTheme="majorBidi" w:cstheme="majorBidi"/>
            <w:sz w:val="24"/>
            <w:szCs w:val="24"/>
          </w:rPr>
          <w:t>Aymansayedahmed75@gmail.com</w:t>
        </w:r>
      </w:hyperlink>
    </w:p>
    <w:p w14:paraId="3DF4B177" w14:textId="77777777" w:rsidR="0095219C" w:rsidRPr="00F66C33" w:rsidRDefault="0095219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8F69824" w14:textId="77777777" w:rsidR="002D5A2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Hazem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Hezzah</w:t>
      </w:r>
      <w:proofErr w:type="spellEnd"/>
    </w:p>
    <w:p w14:paraId="29B28B02" w14:textId="77777777" w:rsidR="002D5A2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Expert for ICT Development</w:t>
      </w:r>
    </w:p>
    <w:p w14:paraId="79CD64F2" w14:textId="77777777" w:rsidR="002D5A2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League of Arab States</w:t>
      </w:r>
    </w:p>
    <w:p w14:paraId="564B9612" w14:textId="77777777" w:rsidR="00A634A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>:</w:t>
      </w:r>
      <w:hyperlink r:id="rId62" w:history="1">
        <w:r w:rsidR="008A55D0" w:rsidRPr="00F66C33">
          <w:rPr>
            <w:rStyle w:val="Hyperlink"/>
            <w:rFonts w:asciiTheme="majorBidi" w:hAnsiTheme="majorBidi" w:cstheme="majorBidi"/>
            <w:sz w:val="24"/>
            <w:szCs w:val="24"/>
          </w:rPr>
          <w:t>hhezzah.las@gmail.com</w:t>
        </w:r>
      </w:hyperlink>
      <w:r w:rsidR="002D5A2F" w:rsidRPr="00F66C33">
        <w:rPr>
          <w:rFonts w:asciiTheme="majorBidi" w:hAnsiTheme="majorBidi" w:cstheme="majorBidi"/>
          <w:sz w:val="24"/>
          <w:szCs w:val="24"/>
        </w:rPr>
        <w:tab/>
      </w:r>
      <w:hyperlink r:id="rId63" w:history="1">
        <w:r w:rsidR="008A55D0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hazem.hezzah@las.int</w:t>
        </w:r>
      </w:hyperlink>
    </w:p>
    <w:p w14:paraId="50B15E4B" w14:textId="5F56CB06" w:rsidR="00CC78E8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9B5F5CE" w14:textId="77777777" w:rsidR="000A1324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hmed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lattar</w:t>
      </w:r>
      <w:proofErr w:type="spellEnd"/>
    </w:p>
    <w:p w14:paraId="0DA45927" w14:textId="77777777" w:rsidR="000A1324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J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ournalist</w:t>
      </w:r>
      <w:proofErr w:type="spellEnd"/>
    </w:p>
    <w:p w14:paraId="65AEB874" w14:textId="78F5B511" w:rsidR="000A1324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R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osa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EB34AB" w:rsidRPr="00F66C33">
        <w:rPr>
          <w:rFonts w:asciiTheme="majorBidi" w:hAnsiTheme="majorBidi" w:cstheme="majorBidi"/>
          <w:sz w:val="24"/>
          <w:szCs w:val="24"/>
          <w:lang w:val="fr-FR"/>
        </w:rPr>
        <w:t xml:space="preserve">El Youssef 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agazine</w:t>
      </w:r>
    </w:p>
    <w:p w14:paraId="67F316BD" w14:textId="7CEF79FA" w:rsidR="000A132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4" w:history="1">
        <w:r w:rsidR="000A132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shookyy@hotmail.com</w:t>
        </w:r>
      </w:hyperlink>
    </w:p>
    <w:p w14:paraId="5720D784" w14:textId="77777777" w:rsidR="000A1324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776AC40" w14:textId="5F17A2E6" w:rsidR="000A1324" w:rsidRPr="004D35C1" w:rsidRDefault="002A172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Noura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Kasem</w:t>
      </w:r>
      <w:proofErr w:type="spellEnd"/>
    </w:p>
    <w:p w14:paraId="17783C63" w14:textId="7552C3CF" w:rsidR="000A132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5" w:history="1">
        <w:r w:rsidR="000A132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noura.kasem1998@hotmail.com</w:t>
        </w:r>
      </w:hyperlink>
    </w:p>
    <w:p w14:paraId="1167A392" w14:textId="77777777" w:rsidR="000A1324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C77979F" w14:textId="4E8DED5E" w:rsidR="00413AEC" w:rsidRPr="00F66C33" w:rsidRDefault="000A132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esham </w:t>
      </w:r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>ostafa</w:t>
      </w:r>
    </w:p>
    <w:p w14:paraId="1EC112D3" w14:textId="77777777" w:rsidR="00413AE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Bani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Swef</w:t>
      </w:r>
      <w:proofErr w:type="spellEnd"/>
    </w:p>
    <w:p w14:paraId="3A1D59DE" w14:textId="139EE3BA" w:rsidR="00413AEC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66" w:history="1">
        <w:r w:rsidR="00413AEC" w:rsidRPr="00F66C33">
          <w:rPr>
            <w:rStyle w:val="Hyperlink"/>
            <w:rFonts w:asciiTheme="majorBidi" w:hAnsiTheme="majorBidi" w:cstheme="majorBidi"/>
            <w:sz w:val="24"/>
            <w:szCs w:val="24"/>
          </w:rPr>
          <w:t>hesham.mostafa90@hotmail.com</w:t>
        </w:r>
      </w:hyperlink>
    </w:p>
    <w:p w14:paraId="5453828C" w14:textId="64A3C1BB" w:rsidR="00DD41C8" w:rsidRPr="00F66C33" w:rsidRDefault="00DD41C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E5145A9" w14:textId="1CD6D51F" w:rsidR="00413AE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Noha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Fathy</w:t>
      </w:r>
      <w:proofErr w:type="spellEnd"/>
    </w:p>
    <w:p w14:paraId="55B3D6E8" w14:textId="77777777" w:rsidR="00413AE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Consultant </w:t>
      </w:r>
    </w:p>
    <w:p w14:paraId="309923A3" w14:textId="7FF59B93" w:rsidR="00413AE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7" w:history="1">
        <w:r w:rsidR="00413AE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nofathy@gmail.com</w:t>
        </w:r>
      </w:hyperlink>
    </w:p>
    <w:p w14:paraId="7EE84775" w14:textId="77777777" w:rsidR="00413AEC" w:rsidRPr="00F66C33" w:rsidRDefault="00413AE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17450C9" w14:textId="664BD36F" w:rsidR="00B008F7" w:rsidRPr="004D35C1" w:rsidRDefault="00B008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Dalia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Atef</w:t>
      </w:r>
      <w:proofErr w:type="spellEnd"/>
    </w:p>
    <w:p w14:paraId="4332FFA9" w14:textId="25849095" w:rsidR="00413AEC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68" w:history="1">
        <w:r w:rsidR="00413AEC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daliaatef916@gmail.com</w:t>
        </w:r>
      </w:hyperlink>
    </w:p>
    <w:p w14:paraId="3748442C" w14:textId="77777777" w:rsidR="00413AEC" w:rsidRPr="004D35C1" w:rsidRDefault="00413AE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24DDEE" w14:textId="0D573C00" w:rsidR="00413AEC" w:rsidRPr="00F66C33" w:rsidRDefault="00413AE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alid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</w:t>
      </w:r>
      <w:r w:rsidR="00777C8E" w:rsidRPr="00F66C33">
        <w:rPr>
          <w:rFonts w:asciiTheme="majorBidi" w:hAnsiTheme="majorBidi" w:cstheme="majorBidi"/>
          <w:sz w:val="24"/>
          <w:szCs w:val="24"/>
        </w:rPr>
        <w:t>ltawansy</w:t>
      </w:r>
      <w:proofErr w:type="spellEnd"/>
    </w:p>
    <w:p w14:paraId="66A58325" w14:textId="64CA701F" w:rsidR="00B008F7" w:rsidRPr="00F66C33" w:rsidRDefault="00B008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NCDA</w:t>
      </w:r>
    </w:p>
    <w:p w14:paraId="4A419D48" w14:textId="606F3CA3" w:rsidR="00413AEC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69" w:history="1">
        <w:r w:rsidR="00413AEC" w:rsidRPr="00F66C33">
          <w:rPr>
            <w:rStyle w:val="Hyperlink"/>
            <w:rFonts w:asciiTheme="majorBidi" w:hAnsiTheme="majorBidi" w:cstheme="majorBidi"/>
            <w:sz w:val="24"/>
            <w:szCs w:val="24"/>
          </w:rPr>
          <w:t>wt.ncda@gmail.com</w:t>
        </w:r>
      </w:hyperlink>
    </w:p>
    <w:p w14:paraId="26761D22" w14:textId="77777777" w:rsidR="008B308E" w:rsidRPr="00F66C33" w:rsidRDefault="008B30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1AD620E" w14:textId="77777777" w:rsidR="00B008F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Marwan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Elmessiry</w:t>
      </w:r>
      <w:proofErr w:type="spellEnd"/>
    </w:p>
    <w:p w14:paraId="214E7026" w14:textId="78C29156" w:rsidR="00B008F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0" w:history="1">
        <w:r w:rsidR="00B008F7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marwan.elmessiry@eslsca.edu.eg</w:t>
        </w:r>
      </w:hyperlink>
    </w:p>
    <w:p w14:paraId="5F54D470" w14:textId="77777777" w:rsidR="00B008F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Hossam Elgamal</w:t>
      </w:r>
    </w:p>
    <w:p w14:paraId="081416C6" w14:textId="57D212DE" w:rsidR="00B008F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1" w:history="1">
        <w:r w:rsidR="00B008F7" w:rsidRPr="00F66C33">
          <w:rPr>
            <w:rStyle w:val="Hyperlink"/>
            <w:rFonts w:asciiTheme="majorBidi" w:hAnsiTheme="majorBidi" w:cstheme="majorBidi"/>
            <w:sz w:val="24"/>
            <w:szCs w:val="24"/>
          </w:rPr>
          <w:t>hossam@elgamal.com</w:t>
        </w:r>
      </w:hyperlink>
    </w:p>
    <w:p w14:paraId="2FBDF855" w14:textId="77777777" w:rsidR="00B008F7" w:rsidRPr="00F66C33" w:rsidRDefault="00B008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671017" w14:textId="2A182B1E" w:rsidR="00B008F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Abd</w:t>
      </w:r>
      <w:r w:rsidR="0093302F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El-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Monem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El-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Sharkawy</w:t>
      </w:r>
      <w:proofErr w:type="spellEnd"/>
    </w:p>
    <w:p w14:paraId="2094DBD3" w14:textId="6B3063DE" w:rsidR="00B008F7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72" w:history="1">
        <w:r w:rsidR="00B008F7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abdshark@eng1.cu.edu.eg</w:t>
        </w:r>
      </w:hyperlink>
    </w:p>
    <w:p w14:paraId="1B73014D" w14:textId="77777777" w:rsidR="00B008F7" w:rsidRPr="004D35C1" w:rsidRDefault="00B008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914E8FB" w14:textId="77777777" w:rsidR="00B008F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Sameh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Saad</w:t>
      </w:r>
    </w:p>
    <w:p w14:paraId="6C25BCCE" w14:textId="450E853C" w:rsidR="00B008F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3" w:history="1">
        <w:r w:rsidR="00B008F7" w:rsidRPr="00F66C33">
          <w:rPr>
            <w:rStyle w:val="Hyperlink"/>
            <w:rFonts w:asciiTheme="majorBidi" w:hAnsiTheme="majorBidi" w:cstheme="majorBidi"/>
            <w:sz w:val="24"/>
            <w:szCs w:val="24"/>
          </w:rPr>
          <w:t>ceo.samehsaad@gmail.com</w:t>
        </w:r>
      </w:hyperlink>
    </w:p>
    <w:p w14:paraId="77030CCA" w14:textId="77777777" w:rsidR="00B008F7" w:rsidRPr="00F66C33" w:rsidRDefault="00B008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24FEF2F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Eman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ElGamal</w:t>
      </w:r>
      <w:proofErr w:type="spellEnd"/>
    </w:p>
    <w:p w14:paraId="734B28CD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Corp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Comms</w:t>
      </w:r>
      <w:proofErr w:type="spellEnd"/>
    </w:p>
    <w:p w14:paraId="168B108A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Visa</w:t>
      </w:r>
    </w:p>
    <w:p w14:paraId="36CD98AF" w14:textId="7FF4E6D1" w:rsidR="0033211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74" w:history="1">
        <w:r w:rsidR="0033211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eelgamal@visa.com</w:t>
        </w:r>
      </w:hyperlink>
    </w:p>
    <w:p w14:paraId="7147EFDD" w14:textId="77777777" w:rsidR="009944A0" w:rsidRPr="00F66C33" w:rsidRDefault="009944A0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F26DE57" w14:textId="00941448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Hassan</w:t>
      </w:r>
    </w:p>
    <w:p w14:paraId="4BDABABD" w14:textId="15A444BF" w:rsidR="004F53D6" w:rsidRPr="00F66C33" w:rsidRDefault="004F53D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Agriculture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Remarche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93302F" w:rsidRPr="00F66C33">
        <w:rPr>
          <w:rFonts w:asciiTheme="majorBidi" w:hAnsiTheme="majorBidi" w:cstheme="majorBidi"/>
          <w:sz w:val="24"/>
          <w:szCs w:val="24"/>
        </w:rPr>
        <w:t>Chanter</w:t>
      </w:r>
    </w:p>
    <w:p w14:paraId="231EE59B" w14:textId="6B768D91" w:rsidR="004F53D6" w:rsidRPr="00F66C33" w:rsidRDefault="004F53D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3D0FE002" w14:textId="6A169D0E" w:rsidR="009944A0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75" w:history="1">
        <w:r w:rsidR="009944A0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agrecmss@yahoo.com</w:t>
        </w:r>
      </w:hyperlink>
    </w:p>
    <w:p w14:paraId="00275502" w14:textId="77777777" w:rsidR="009944A0" w:rsidRPr="004D35C1" w:rsidRDefault="009944A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27297E5" w14:textId="42BA4CF6" w:rsidR="00332118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Mahmoud Soliman</w:t>
      </w:r>
    </w:p>
    <w:p w14:paraId="6A47475D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0A2DA541" w14:textId="4702AA3C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B</w:t>
      </w:r>
      <w:r w:rsidR="00332118" w:rsidRPr="00F66C33">
        <w:rPr>
          <w:rFonts w:asciiTheme="majorBidi" w:hAnsiTheme="majorBidi" w:cstheme="majorBidi"/>
          <w:sz w:val="24"/>
          <w:szCs w:val="24"/>
        </w:rPr>
        <w:t>arq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S</w:t>
      </w:r>
      <w:r w:rsidR="00332118" w:rsidRPr="00F66C33">
        <w:rPr>
          <w:rFonts w:asciiTheme="majorBidi" w:hAnsiTheme="majorBidi" w:cstheme="majorBidi"/>
          <w:sz w:val="24"/>
          <w:szCs w:val="24"/>
        </w:rPr>
        <w:t>ystems</w:t>
      </w:r>
    </w:p>
    <w:p w14:paraId="429D369B" w14:textId="44740F88" w:rsidR="0033211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6" w:history="1">
        <w:r w:rsidR="00332118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mahmoud.soliman@barqsystems.com</w:t>
        </w:r>
      </w:hyperlink>
    </w:p>
    <w:p w14:paraId="2EDB30F0" w14:textId="0C3DC3FD" w:rsidR="00332118" w:rsidRPr="00F66C33" w:rsidRDefault="002A172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Egypt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3894749D" w14:textId="77777777" w:rsidR="002A1729" w:rsidRPr="00F66C33" w:rsidRDefault="002A172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C4F32DC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Nadine Hany</w:t>
      </w:r>
    </w:p>
    <w:p w14:paraId="038D0F79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MCIT</w:t>
      </w:r>
    </w:p>
    <w:p w14:paraId="40968533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Office</w:t>
      </w:r>
    </w:p>
    <w:p w14:paraId="0A8BB4FD" w14:textId="4EBBA204" w:rsidR="0033211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7" w:history="1">
        <w:r w:rsidR="00332118" w:rsidRPr="00F66C33">
          <w:rPr>
            <w:rStyle w:val="Hyperlink"/>
            <w:rFonts w:asciiTheme="majorBidi" w:hAnsiTheme="majorBidi" w:cstheme="majorBidi"/>
            <w:sz w:val="24"/>
            <w:szCs w:val="24"/>
          </w:rPr>
          <w:t>nadinehany14@gmail.com</w:t>
        </w:r>
      </w:hyperlink>
    </w:p>
    <w:p w14:paraId="415E16C3" w14:textId="77777777" w:rsidR="00332118" w:rsidRPr="00F66C33" w:rsidRDefault="0033211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E11D486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Hasan Galal</w:t>
      </w:r>
    </w:p>
    <w:p w14:paraId="03C84D8D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frequency coordination department</w:t>
      </w:r>
    </w:p>
    <w:p w14:paraId="395B1625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Egyptian Space Agency</w:t>
      </w:r>
    </w:p>
    <w:p w14:paraId="034AE011" w14:textId="3A0638CB" w:rsidR="0033211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78" w:history="1">
        <w:r w:rsidR="00332118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hasan.galal@gmail.com</w:t>
        </w:r>
      </w:hyperlink>
    </w:p>
    <w:p w14:paraId="1BBD8E74" w14:textId="77777777" w:rsidR="00CC78E8" w:rsidRPr="00F66C33" w:rsidRDefault="00CC78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6A23B9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Muna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Abdelbaqi</w:t>
      </w:r>
      <w:proofErr w:type="spellEnd"/>
    </w:p>
    <w:p w14:paraId="3F05B653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Civil Engineer</w:t>
      </w:r>
    </w:p>
    <w:p w14:paraId="6CCCBACD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Engineering Wave for SDGs</w:t>
      </w:r>
    </w:p>
    <w:p w14:paraId="2C30AE36" w14:textId="70A2A8E7" w:rsidR="0033211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79" w:history="1">
        <w:r w:rsidR="004F53D6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mona_labadi@hotmail.com</w:t>
        </w:r>
      </w:hyperlink>
    </w:p>
    <w:p w14:paraId="3B29572F" w14:textId="77777777" w:rsidR="00332118" w:rsidRPr="00F66C33" w:rsidRDefault="0033211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6352D58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Moussa</w:t>
      </w:r>
    </w:p>
    <w:p w14:paraId="6322961C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Professor and Director</w:t>
      </w:r>
    </w:p>
    <w:p w14:paraId="49B8ACF9" w14:textId="77777777" w:rsidR="0033211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Cairo University and MCIT</w:t>
      </w:r>
    </w:p>
    <w:p w14:paraId="5987E6DA" w14:textId="5B773A97" w:rsidR="0033211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80" w:history="1">
        <w:r w:rsidR="0033211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a.moussa@fci-cu.edu.eg</w:t>
        </w:r>
      </w:hyperlink>
    </w:p>
    <w:p w14:paraId="1C3BA4B2" w14:textId="77777777" w:rsidR="00332118" w:rsidRPr="00F66C33" w:rsidRDefault="0033211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5268B03" w14:textId="3AC0F23F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Abdalla Bashir</w:t>
      </w:r>
    </w:p>
    <w:p w14:paraId="53A6F7AB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Customer service</w:t>
      </w:r>
    </w:p>
    <w:p w14:paraId="7DE84F21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Vodafone</w:t>
      </w:r>
    </w:p>
    <w:p w14:paraId="0AB69C99" w14:textId="2FAF3C5F" w:rsidR="001D7DB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81" w:history="1">
        <w:r w:rsidR="001D7DBF" w:rsidRPr="00F66C33">
          <w:rPr>
            <w:rStyle w:val="Hyperlink"/>
            <w:rFonts w:asciiTheme="majorBidi" w:hAnsiTheme="majorBidi" w:cstheme="majorBidi"/>
            <w:sz w:val="24"/>
            <w:szCs w:val="24"/>
          </w:rPr>
          <w:t>apdullah.bbas7@gmail.com</w:t>
        </w:r>
      </w:hyperlink>
    </w:p>
    <w:p w14:paraId="4EDB53C1" w14:textId="77777777" w:rsidR="001D7DBF" w:rsidRPr="00F66C33" w:rsidRDefault="001D7DB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99C7D8E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Amany Essawi</w:t>
      </w:r>
    </w:p>
    <w:p w14:paraId="36A537C5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International Relations Advisor</w:t>
      </w:r>
    </w:p>
    <w:p w14:paraId="64DB60C1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Suez Canal Economic Zone</w:t>
      </w:r>
    </w:p>
    <w:p w14:paraId="7B3A58C5" w14:textId="77777777" w:rsidR="001D7DB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82" w:history="1">
        <w:r w:rsidR="001D7DBF" w:rsidRPr="00F66C33">
          <w:rPr>
            <w:rStyle w:val="Hyperlink"/>
            <w:rFonts w:asciiTheme="majorBidi" w:hAnsiTheme="majorBidi" w:cstheme="majorBidi"/>
            <w:sz w:val="24"/>
            <w:szCs w:val="24"/>
          </w:rPr>
          <w:t>amani_essawi@yahoo.com</w:t>
        </w:r>
      </w:hyperlink>
    </w:p>
    <w:p w14:paraId="4B06CFD6" w14:textId="1FED9624" w:rsidR="001D7DBF" w:rsidRPr="00F66C33" w:rsidRDefault="001D7DB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2EEE4B9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Fouad</w:t>
      </w:r>
    </w:p>
    <w:p w14:paraId="5D6B7C58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Consulting Director</w:t>
      </w:r>
    </w:p>
    <w:p w14:paraId="4A99051C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ACME</w:t>
      </w:r>
    </w:p>
    <w:p w14:paraId="31E20FC4" w14:textId="04F98608" w:rsidR="001D7DB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83" w:history="1">
        <w:r w:rsidR="001D7DBF" w:rsidRPr="00F66C33">
          <w:rPr>
            <w:rStyle w:val="Hyperlink"/>
            <w:rFonts w:asciiTheme="majorBidi" w:hAnsiTheme="majorBidi" w:cstheme="majorBidi"/>
            <w:sz w:val="24"/>
            <w:szCs w:val="24"/>
          </w:rPr>
          <w:t>afouad@outlook.com</w:t>
        </w:r>
      </w:hyperlink>
    </w:p>
    <w:p w14:paraId="4EFC1B9C" w14:textId="77777777" w:rsidR="001D7DBF" w:rsidRPr="00F66C33" w:rsidRDefault="001D7DB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C9289B8" w14:textId="23BDE796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Sherif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Kholy</w:t>
      </w:r>
      <w:proofErr w:type="spellEnd"/>
    </w:p>
    <w:p w14:paraId="22A2B4AF" w14:textId="77B7518B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Managing Partner</w:t>
      </w:r>
    </w:p>
    <w:p w14:paraId="4EC0369C" w14:textId="5E23F178" w:rsidR="00105B37" w:rsidRPr="00F66C33" w:rsidRDefault="00105B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TriLogy</w:t>
      </w:r>
      <w:proofErr w:type="spellEnd"/>
    </w:p>
    <w:p w14:paraId="6A0D1E33" w14:textId="796FCD06" w:rsidR="001D7DB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84" w:history="1">
        <w:r w:rsidR="001D7DBF" w:rsidRPr="00F66C33">
          <w:rPr>
            <w:rStyle w:val="Hyperlink"/>
            <w:rFonts w:asciiTheme="majorBidi" w:hAnsiTheme="majorBidi" w:cstheme="majorBidi"/>
            <w:sz w:val="24"/>
            <w:szCs w:val="24"/>
          </w:rPr>
          <w:t>sherif.kholy@trilogy-co.com</w:t>
        </w:r>
      </w:hyperlink>
    </w:p>
    <w:p w14:paraId="6971C474" w14:textId="77777777" w:rsidR="001D7DBF" w:rsidRPr="00F66C33" w:rsidRDefault="001D7DB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B8A27CB" w14:textId="78610EC5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Mansour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Suleiman</w:t>
      </w:r>
      <w:proofErr w:type="spellEnd"/>
    </w:p>
    <w:p w14:paraId="3E8095A0" w14:textId="0795E7B7" w:rsidR="00105B37" w:rsidRPr="00F66C33" w:rsidRDefault="00105B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Lingua</w:t>
      </w:r>
    </w:p>
    <w:p w14:paraId="1CE7117A" w14:textId="0A1E1C08" w:rsidR="00105B37" w:rsidRPr="00F66C33" w:rsidRDefault="00105B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Translation</w:t>
      </w:r>
    </w:p>
    <w:p w14:paraId="57659508" w14:textId="7E4958FB" w:rsidR="001D7DB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85" w:history="1">
        <w:r w:rsidR="001D7DB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mansour.lingua@gmail.com</w:t>
        </w:r>
      </w:hyperlink>
    </w:p>
    <w:p w14:paraId="538DB812" w14:textId="77777777" w:rsidR="001D7DBF" w:rsidRPr="00F66C33" w:rsidRDefault="001D7DB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ECF9903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Adel Sabry</w:t>
      </w:r>
    </w:p>
    <w:p w14:paraId="083890C5" w14:textId="77777777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eCartona</w:t>
      </w:r>
      <w:proofErr w:type="spellEnd"/>
    </w:p>
    <w:p w14:paraId="505B24ED" w14:textId="0A23527D" w:rsidR="001D7DB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Social </w:t>
      </w:r>
      <w:r w:rsidR="00595868" w:rsidRPr="00F66C33">
        <w:rPr>
          <w:rFonts w:asciiTheme="majorBidi" w:hAnsiTheme="majorBidi" w:cstheme="majorBidi"/>
          <w:sz w:val="24"/>
          <w:szCs w:val="24"/>
        </w:rPr>
        <w:t>Media Moderator</w:t>
      </w:r>
    </w:p>
    <w:p w14:paraId="353BB41F" w14:textId="0DC558E5" w:rsidR="001D7DBF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86" w:history="1">
        <w:r w:rsidR="001D7DBF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Adoolweezo@gmail.com</w:t>
        </w:r>
      </w:hyperlink>
    </w:p>
    <w:p w14:paraId="1BB47582" w14:textId="77777777" w:rsidR="00F8656D" w:rsidRPr="00F66C33" w:rsidRDefault="00F865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D5D9BAC" w14:textId="01466F53" w:rsidR="00583390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Ahmed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Essam</w:t>
      </w:r>
      <w:proofErr w:type="spellEnd"/>
    </w:p>
    <w:p w14:paraId="77761BF3" w14:textId="2AA3E027" w:rsidR="00583390" w:rsidRPr="00F66C33" w:rsidRDefault="002C289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62B39723" w14:textId="5E3D6550" w:rsidR="00583390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87" w:history="1">
        <w:r w:rsidR="00583390" w:rsidRPr="00F66C33">
          <w:rPr>
            <w:rStyle w:val="Hyperlink"/>
            <w:rFonts w:asciiTheme="majorBidi" w:hAnsiTheme="majorBidi" w:cstheme="majorBidi"/>
            <w:sz w:val="24"/>
            <w:szCs w:val="24"/>
          </w:rPr>
          <w:t>Esamahmed120@gmail.com</w:t>
        </w:r>
      </w:hyperlink>
    </w:p>
    <w:p w14:paraId="1271E1BB" w14:textId="77777777" w:rsidR="00583390" w:rsidRPr="00F66C33" w:rsidRDefault="0058339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3C370A5" w14:textId="77777777" w:rsidR="00BA2C33" w:rsidRPr="00F66C33" w:rsidRDefault="00BA2C3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Sama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Elziady</w:t>
      </w:r>
      <w:proofErr w:type="spellEnd"/>
    </w:p>
    <w:p w14:paraId="5BC55BFB" w14:textId="77777777" w:rsidR="00BA2C33" w:rsidRPr="00F66C33" w:rsidRDefault="00BA2C3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Project Coordinator &amp; International Cooperation Specialist</w:t>
      </w:r>
    </w:p>
    <w:p w14:paraId="3D66978E" w14:textId="77777777" w:rsidR="00BA2C33" w:rsidRPr="00F66C33" w:rsidRDefault="00BA2C3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National Council for Women in Egypt</w:t>
      </w:r>
    </w:p>
    <w:p w14:paraId="07D02C8F" w14:textId="1E148092" w:rsidR="00BA2C33" w:rsidRPr="00F66C33" w:rsidRDefault="00BA2C3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samamohamed_5@hotmail.com</w:t>
        </w:r>
      </w:hyperlink>
    </w:p>
    <w:p w14:paraId="64F7A4EB" w14:textId="77777777" w:rsidR="00C925F1" w:rsidRPr="00F66C33" w:rsidRDefault="00C925F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F3D0567" w14:textId="049BB83D" w:rsidR="00F8656D" w:rsidRPr="00F66C33" w:rsidRDefault="00F865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Shimaa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Bisheer</w:t>
      </w:r>
      <w:proofErr w:type="spellEnd"/>
    </w:p>
    <w:p w14:paraId="43051E14" w14:textId="630F128C" w:rsidR="00F8656D" w:rsidRPr="00F66C33" w:rsidRDefault="00F865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El</w:t>
      </w:r>
      <w:r w:rsidR="00297AE3" w:rsidRPr="00F66C33">
        <w:rPr>
          <w:rFonts w:asciiTheme="majorBidi" w:hAnsiTheme="majorBidi" w:cstheme="majorBidi"/>
          <w:sz w:val="24"/>
          <w:szCs w:val="24"/>
        </w:rPr>
        <w:t xml:space="preserve"> Nagar </w:t>
      </w:r>
      <w:r w:rsidRPr="00F66C33">
        <w:rPr>
          <w:rFonts w:asciiTheme="majorBidi" w:hAnsiTheme="majorBidi" w:cstheme="majorBidi"/>
          <w:sz w:val="24"/>
          <w:szCs w:val="24"/>
        </w:rPr>
        <w:t>Company</w:t>
      </w:r>
    </w:p>
    <w:p w14:paraId="365FC10E" w14:textId="24BAEFB3" w:rsidR="00F8656D" w:rsidRPr="00F66C33" w:rsidRDefault="00F865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8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shimaabisheerali@gmail.com</w:t>
        </w:r>
      </w:hyperlink>
    </w:p>
    <w:p w14:paraId="328A75D4" w14:textId="77777777" w:rsidR="00402EDF" w:rsidRPr="00F66C33" w:rsidRDefault="00402ED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BF04BC7" w14:textId="77777777" w:rsidR="00402EDF" w:rsidRPr="00F66C33" w:rsidRDefault="00402ED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Habiba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Hindam</w:t>
      </w:r>
      <w:proofErr w:type="spellEnd"/>
    </w:p>
    <w:p w14:paraId="3C97D46E" w14:textId="77777777" w:rsidR="00402EDF" w:rsidRPr="00F66C33" w:rsidRDefault="00402ED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Moharram &amp; Partners</w:t>
      </w:r>
    </w:p>
    <w:p w14:paraId="27BD5036" w14:textId="1940A47E" w:rsidR="00402EDF" w:rsidRPr="00F66C33" w:rsidRDefault="00402EDF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9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h.hindam@moharrampartners.com</w:t>
        </w:r>
      </w:hyperlink>
    </w:p>
    <w:p w14:paraId="5FF334C9" w14:textId="77777777" w:rsidR="00C925F1" w:rsidRPr="00F66C33" w:rsidRDefault="00C925F1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4268214" w14:textId="77777777" w:rsidR="00B35AE0" w:rsidRPr="00F66C33" w:rsidRDefault="00B35AE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Ahmad Rihan</w:t>
      </w:r>
    </w:p>
    <w:p w14:paraId="34592217" w14:textId="77777777" w:rsidR="00B35AE0" w:rsidRPr="00F66C33" w:rsidRDefault="00B35AE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Founder</w:t>
      </w:r>
    </w:p>
    <w:p w14:paraId="5A7DAA9D" w14:textId="77777777" w:rsidR="00B35AE0" w:rsidRPr="00F66C33" w:rsidRDefault="00B35AE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eCartona</w:t>
      </w:r>
      <w:proofErr w:type="spellEnd"/>
    </w:p>
    <w:p w14:paraId="22073635" w14:textId="77777777" w:rsidR="00B35AE0" w:rsidRPr="00F66C33" w:rsidRDefault="00B35AE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9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Arihan2@me.com</w:t>
        </w:r>
      </w:hyperlink>
    </w:p>
    <w:p w14:paraId="6BB399F7" w14:textId="77777777" w:rsidR="00B35AE0" w:rsidRPr="00F66C33" w:rsidRDefault="00B35AE0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BE4FE3F" w14:textId="0BD68045" w:rsidR="00B73508" w:rsidRPr="00F66C33" w:rsidRDefault="00B7350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El-Sobky</w:t>
      </w:r>
    </w:p>
    <w:p w14:paraId="199B09EC" w14:textId="2AFA94B3" w:rsidR="00B73508" w:rsidRPr="00F66C33" w:rsidRDefault="00B7350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Founder and Managing Director, ACACIA Integration</w:t>
      </w:r>
    </w:p>
    <w:p w14:paraId="6A275A63" w14:textId="1A84EBEB" w:rsidR="00B73508" w:rsidRPr="004D35C1" w:rsidRDefault="00B7350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92" w:history="1">
        <w:r w:rsidR="00F551C6" w:rsidRPr="004D35C1">
          <w:rPr>
            <w:rStyle w:val="Hyperlink"/>
            <w:rFonts w:asciiTheme="majorBidi" w:hAnsiTheme="majorBidi" w:cstheme="majorBidi"/>
            <w:sz w:val="24"/>
            <w:szCs w:val="24"/>
          </w:rPr>
          <w:t>asobky@acaciaintegration.com</w:t>
        </w:r>
      </w:hyperlink>
    </w:p>
    <w:p w14:paraId="4BA43323" w14:textId="2D523F40" w:rsidR="00F551C6" w:rsidRPr="004D35C1" w:rsidRDefault="00F551C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19B6287" w14:textId="03728223" w:rsidR="00C76552" w:rsidRPr="00F66C33" w:rsidRDefault="00C7655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Ashraf Abdel Wahab</w:t>
      </w:r>
    </w:p>
    <w:p w14:paraId="7D727C27" w14:textId="77777777" w:rsidR="00C76552" w:rsidRPr="004D35C1" w:rsidRDefault="00C7655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Digital Transformation Director Public Sector </w:t>
      </w:r>
    </w:p>
    <w:p w14:paraId="71AD5F06" w14:textId="2C11D620" w:rsidR="00C76552" w:rsidRPr="004D35C1" w:rsidRDefault="00C7655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SAP</w:t>
      </w:r>
    </w:p>
    <w:p w14:paraId="43505ED2" w14:textId="59B3827F" w:rsidR="00C76552" w:rsidRPr="004D35C1" w:rsidRDefault="00C7655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9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ashraf.abdelwahab@sap.com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7D6A105C" w14:textId="77777777" w:rsidR="0024523C" w:rsidRPr="004D35C1" w:rsidRDefault="0024523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325C423" w14:textId="41E8073A" w:rsidR="00583390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France</w:t>
      </w:r>
    </w:p>
    <w:p w14:paraId="2A73E929" w14:textId="77777777" w:rsidR="00583390" w:rsidRPr="004D35C1" w:rsidRDefault="0058339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1598226" w14:textId="2F3D9BF8" w:rsidR="0024523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</w:t>
      </w:r>
      <w:r w:rsidR="005446D4" w:rsidRPr="00F66C33">
        <w:rPr>
          <w:rFonts w:asciiTheme="majorBidi" w:hAnsiTheme="majorBidi" w:cstheme="majorBidi"/>
          <w:sz w:val="24"/>
          <w:szCs w:val="24"/>
        </w:rPr>
        <w:t>eny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F</w:t>
      </w:r>
      <w:r w:rsidR="005446D4" w:rsidRPr="00F66C33">
        <w:rPr>
          <w:rFonts w:asciiTheme="majorBidi" w:hAnsiTheme="majorBidi" w:cstheme="majorBidi"/>
          <w:sz w:val="24"/>
          <w:szCs w:val="24"/>
        </w:rPr>
        <w:t>aye</w:t>
      </w:r>
    </w:p>
    <w:p w14:paraId="1709F093" w14:textId="77777777" w:rsidR="0024523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Manager</w:t>
      </w:r>
    </w:p>
    <w:p w14:paraId="63570465" w14:textId="007802A4" w:rsidR="00857F8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UGB-MSDI</w:t>
      </w:r>
    </w:p>
    <w:p w14:paraId="2F18788B" w14:textId="55A99984" w:rsidR="00857F8F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94" w:history="1">
        <w:r w:rsidR="00857F8F" w:rsidRPr="004D35C1">
          <w:rPr>
            <w:rStyle w:val="Hyperlink"/>
            <w:rFonts w:asciiTheme="majorBidi" w:hAnsiTheme="majorBidi" w:cstheme="majorBidi"/>
            <w:sz w:val="24"/>
            <w:szCs w:val="24"/>
          </w:rPr>
          <w:t>seny.faye@yahoo.com</w:t>
        </w:r>
      </w:hyperlink>
    </w:p>
    <w:p w14:paraId="66734F4B" w14:textId="77777777" w:rsidR="00C12EFB" w:rsidRPr="004D35C1" w:rsidRDefault="00C12EFB" w:rsidP="00A634A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F140589" w14:textId="0B0F1144" w:rsidR="00C925F1" w:rsidRPr="004D35C1" w:rsidRDefault="00C12EFB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Pr="004D35C1">
        <w:rPr>
          <w:rStyle w:val="Hyperlink"/>
          <w:rFonts w:asciiTheme="majorBidi" w:hAnsiTheme="majorBidi" w:cstheme="majorBidi"/>
          <w:color w:val="auto"/>
          <w:sz w:val="24"/>
          <w:szCs w:val="24"/>
        </w:rPr>
        <w:lastRenderedPageBreak/>
        <w:t>France</w:t>
      </w:r>
      <w:r w:rsidRPr="004D35C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(</w:t>
      </w:r>
      <w:r w:rsidRPr="004D35C1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</w:rPr>
        <w:t>continued</w:t>
      </w:r>
      <w:r w:rsidRPr="004D35C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)</w:t>
      </w:r>
    </w:p>
    <w:p w14:paraId="5DC2D117" w14:textId="77777777" w:rsidR="00C12EFB" w:rsidRPr="004D35C1" w:rsidRDefault="00C12EFB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6C91286" w14:textId="03BBD0CB" w:rsidR="00907D8C" w:rsidRPr="00F66C33" w:rsidRDefault="00907D8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Gabriel Petrus</w:t>
      </w:r>
    </w:p>
    <w:p w14:paraId="2DADCE89" w14:textId="2AD87F44" w:rsidR="00907D8C" w:rsidRPr="00F66C33" w:rsidRDefault="00907D8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Deputy Director for Global Partnerships &amp; Development at the International Chamber of Commerce (ICC), the International Chamber of Commerce</w:t>
      </w:r>
    </w:p>
    <w:p w14:paraId="4E970C59" w14:textId="0518E327" w:rsidR="00907D8C" w:rsidRPr="00F66C33" w:rsidRDefault="00907D8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9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gabriel.petrus@iccwbo.org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8A07316" w14:textId="77777777" w:rsidR="00093446" w:rsidRPr="00F66C33" w:rsidRDefault="0009344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546441F" w14:textId="19197515" w:rsidR="00BD4195" w:rsidRPr="00F66C33" w:rsidRDefault="00BD419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Blanka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Smítková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, </w:t>
      </w:r>
    </w:p>
    <w:p w14:paraId="576EF798" w14:textId="77777777" w:rsidR="00BD4195" w:rsidRPr="00F66C33" w:rsidRDefault="00BD419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Research Assistant, </w:t>
      </w:r>
    </w:p>
    <w:p w14:paraId="273511C5" w14:textId="43B02457" w:rsidR="00BD4195" w:rsidRPr="00F66C33" w:rsidRDefault="00BD419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ESCWA Technology Centre</w:t>
      </w:r>
    </w:p>
    <w:p w14:paraId="6B505742" w14:textId="03F7DC4C" w:rsidR="00BD4195" w:rsidRPr="00F66C33" w:rsidRDefault="00BD419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E10988" w:rsidRPr="00F66C33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="00E10988" w:rsidRPr="00F66C33">
        <w:rPr>
          <w:rFonts w:asciiTheme="majorBidi" w:hAnsiTheme="majorBidi" w:cstheme="majorBidi"/>
          <w:sz w:val="24"/>
          <w:szCs w:val="24"/>
        </w:rPr>
        <w:t xml:space="preserve"> </w:t>
      </w:r>
      <w:hyperlink r:id="rId96" w:history="1">
        <w:r w:rsidR="00A32279" w:rsidRPr="00F66C33">
          <w:rPr>
            <w:rStyle w:val="Hyperlink"/>
            <w:rFonts w:asciiTheme="majorBidi" w:hAnsiTheme="majorBidi" w:cstheme="majorBidi"/>
            <w:sz w:val="24"/>
            <w:szCs w:val="24"/>
          </w:rPr>
          <w:t>lorainesalza@hotmail.fr</w:t>
        </w:r>
      </w:hyperlink>
      <w:r w:rsidR="00A32279"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5BBB0049" w14:textId="77777777" w:rsidR="00E10988" w:rsidRPr="00F66C33" w:rsidRDefault="00E1098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ECDFA5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Germany</w:t>
      </w:r>
    </w:p>
    <w:p w14:paraId="5B7D4E97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3200A68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Kanso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AD3155" w:rsidRPr="00F66C33">
        <w:rPr>
          <w:rFonts w:asciiTheme="majorBidi" w:hAnsiTheme="majorBidi" w:cstheme="majorBidi"/>
          <w:sz w:val="24"/>
          <w:szCs w:val="24"/>
        </w:rPr>
        <w:t>M</w:t>
      </w:r>
      <w:r w:rsidRPr="00F66C33">
        <w:rPr>
          <w:rFonts w:asciiTheme="majorBidi" w:hAnsiTheme="majorBidi" w:cstheme="majorBidi"/>
          <w:sz w:val="24"/>
          <w:szCs w:val="24"/>
        </w:rPr>
        <w:t>ahmoud</w:t>
      </w:r>
    </w:p>
    <w:p w14:paraId="402B53BC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EduPass</w:t>
      </w:r>
      <w:proofErr w:type="spellEnd"/>
    </w:p>
    <w:p w14:paraId="6D2F3F5C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7FD3A83D" w14:textId="25ED2010" w:rsidR="00AD3155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97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myk22@mail.aub.edu</w:t>
        </w:r>
      </w:hyperlink>
    </w:p>
    <w:p w14:paraId="14F3D9BC" w14:textId="77777777" w:rsidR="002A1729" w:rsidRPr="00F66C33" w:rsidRDefault="002A1729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DECDAF0" w14:textId="6995364F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Nina Saidi</w:t>
      </w:r>
    </w:p>
    <w:p w14:paraId="305A3F26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Frankfurt</w:t>
      </w:r>
    </w:p>
    <w:p w14:paraId="1EE18A51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DE-CIX</w:t>
      </w:r>
    </w:p>
    <w:p w14:paraId="11572482" w14:textId="49810BF0" w:rsidR="00AD31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98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nina.saidi@de-cix.net</w:t>
        </w:r>
      </w:hyperlink>
    </w:p>
    <w:p w14:paraId="26013E41" w14:textId="77777777" w:rsidR="0024523C" w:rsidRPr="00F66C33" w:rsidRDefault="0024523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330F4E5" w14:textId="065FD87F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Ghana</w:t>
      </w:r>
    </w:p>
    <w:p w14:paraId="6B742B1B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7CF4341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Frank Anati</w:t>
      </w:r>
    </w:p>
    <w:p w14:paraId="19C2506A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Manager</w:t>
      </w:r>
    </w:p>
    <w:p w14:paraId="63A010ED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Ghana Health Service</w:t>
      </w:r>
    </w:p>
    <w:p w14:paraId="01D1EA46" w14:textId="09DE78B6" w:rsidR="00AD3155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99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anatifrank@gmail.com</w:t>
        </w:r>
      </w:hyperlink>
    </w:p>
    <w:p w14:paraId="36C98BD3" w14:textId="77777777" w:rsidR="00F869D1" w:rsidRPr="00F66C33" w:rsidRDefault="00F869D1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050F22A" w14:textId="60CB58C0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Lavish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Mensah</w:t>
      </w:r>
    </w:p>
    <w:p w14:paraId="363511FB" w14:textId="211FC92A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Officer Finance</w:t>
      </w:r>
    </w:p>
    <w:p w14:paraId="210A45A7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E-Governance and Internet Governance and Foundation for Africa</w:t>
      </w:r>
    </w:p>
    <w:p w14:paraId="2467179D" w14:textId="10CB73A0" w:rsidR="00AD31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00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lavishmensah.ig@gmail.com</w:t>
        </w:r>
      </w:hyperlink>
    </w:p>
    <w:p w14:paraId="45A2D2CA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ACF3651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Maxwell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Beganim</w:t>
      </w:r>
      <w:proofErr w:type="spellEnd"/>
    </w:p>
    <w:p w14:paraId="658BC78A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Steering committee</w:t>
      </w:r>
    </w:p>
    <w:p w14:paraId="634B4456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Ghana Youth IGF</w:t>
      </w:r>
    </w:p>
    <w:p w14:paraId="230D19B0" w14:textId="40C864F7" w:rsidR="00BA2C33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01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mbeganimgh@gmail.com</w:t>
        </w:r>
      </w:hyperlink>
    </w:p>
    <w:p w14:paraId="62D62069" w14:textId="77777777" w:rsidR="00007BDA" w:rsidRPr="00F66C33" w:rsidRDefault="00007BDA" w:rsidP="00AD3155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7FA6424C" w14:textId="4BA63D53" w:rsidR="00AD3155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r w:rsidRPr="00F66C33">
        <w:rPr>
          <w:rStyle w:val="Hyperlink"/>
          <w:rFonts w:asciiTheme="majorBidi" w:hAnsiTheme="majorBidi" w:cstheme="majorBidi"/>
          <w:sz w:val="24"/>
          <w:szCs w:val="24"/>
          <w:lang w:val="fr-FR"/>
        </w:rPr>
        <w:br w:type="column"/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Greece</w:t>
      </w:r>
      <w:proofErr w:type="spellEnd"/>
    </w:p>
    <w:p w14:paraId="4A060ED3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281DB4C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George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Xanthakos</w:t>
      </w:r>
      <w:proofErr w:type="spellEnd"/>
    </w:p>
    <w:p w14:paraId="6512528C" w14:textId="420346E2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Deputy Team Leader/Transport Key Expert</w:t>
      </w:r>
    </w:p>
    <w:p w14:paraId="749B90D6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Mott MacDonald</w:t>
      </w:r>
    </w:p>
    <w:p w14:paraId="136A42A2" w14:textId="4E12B89E" w:rsidR="00AD3155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2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gexanth@yahoo.gr</w:t>
        </w:r>
      </w:hyperlink>
    </w:p>
    <w:p w14:paraId="3F416276" w14:textId="77777777" w:rsidR="0024523C" w:rsidRPr="00F66C33" w:rsidRDefault="0024523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618AF42" w14:textId="2436980E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Iraq</w:t>
      </w:r>
    </w:p>
    <w:p w14:paraId="46F72940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885ADD9" w14:textId="4DDF7B0C" w:rsidR="00AD3155" w:rsidRPr="00F66C33" w:rsidRDefault="00F865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inda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Hamadamin</w:t>
      </w:r>
      <w:proofErr w:type="spellEnd"/>
    </w:p>
    <w:p w14:paraId="4DF55766" w14:textId="6194C8C2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</w:rPr>
        <w:t>eader</w:t>
      </w:r>
    </w:p>
    <w:p w14:paraId="57D167FF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ins </w:t>
      </w:r>
      <w:r w:rsidRPr="00F66C33">
        <w:rPr>
          <w:rFonts w:asciiTheme="majorBidi" w:hAnsiTheme="majorBidi" w:cstheme="majorBidi"/>
          <w:sz w:val="24"/>
          <w:szCs w:val="24"/>
        </w:rPr>
        <w:t>O</w:t>
      </w:r>
      <w:r w:rsidR="00777C8E" w:rsidRPr="00F66C33">
        <w:rPr>
          <w:rFonts w:asciiTheme="majorBidi" w:hAnsiTheme="majorBidi" w:cstheme="majorBidi"/>
          <w:sz w:val="24"/>
          <w:szCs w:val="24"/>
        </w:rPr>
        <w:t>rganization</w:t>
      </w:r>
    </w:p>
    <w:p w14:paraId="45AC60B1" w14:textId="2DF4C346" w:rsidR="00AD31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3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math.sorkan@gmail.com</w:t>
        </w:r>
      </w:hyperlink>
    </w:p>
    <w:p w14:paraId="6658F77B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FB4106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Saif Sahab</w:t>
      </w:r>
    </w:p>
    <w:p w14:paraId="65B9AAAA" w14:textId="0A5E494D" w:rsidR="00AD31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4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s.s.mohammed@cmc.iq</w:t>
        </w:r>
      </w:hyperlink>
    </w:p>
    <w:p w14:paraId="41CCD420" w14:textId="77777777" w:rsidR="00AD3155" w:rsidRPr="00F66C33" w:rsidRDefault="00AD31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B0AE16D" w14:textId="18521979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Nabil Al-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Karkhi</w:t>
      </w:r>
      <w:proofErr w:type="spellEnd"/>
    </w:p>
    <w:p w14:paraId="0074483E" w14:textId="3D4649D0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the Planning and Studies Division in</w:t>
      </w:r>
      <w:r w:rsidR="004D35C1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the Executive Secretariat</w:t>
      </w:r>
    </w:p>
    <w:p w14:paraId="715C2C03" w14:textId="77777777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Iraqi Ministry of Transport</w:t>
      </w:r>
    </w:p>
    <w:p w14:paraId="5532CA0B" w14:textId="082BE845" w:rsidR="00AD31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5" w:history="1">
        <w:r w:rsidR="00AD3155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alkarkhinabil@gmail.com</w:t>
        </w:r>
      </w:hyperlink>
    </w:p>
    <w:p w14:paraId="0C3BB081" w14:textId="77777777" w:rsidR="002A1729" w:rsidRPr="00F66C33" w:rsidRDefault="002A1729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690F82C" w14:textId="2E326C46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Abbas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Khazaal</w:t>
      </w:r>
      <w:proofErr w:type="spellEnd"/>
    </w:p>
    <w:p w14:paraId="1A1A00E8" w14:textId="39258C02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Head </w:t>
      </w:r>
      <w:r w:rsidR="00AD3155" w:rsidRPr="00F66C33">
        <w:rPr>
          <w:rFonts w:asciiTheme="majorBidi" w:hAnsiTheme="majorBidi" w:cstheme="majorBidi"/>
          <w:sz w:val="24"/>
          <w:szCs w:val="24"/>
        </w:rPr>
        <w:t>Engineering</w:t>
      </w:r>
    </w:p>
    <w:p w14:paraId="60ADE813" w14:textId="2D3D0F6D" w:rsidR="00AD3155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Co᷂ for land Trans</w:t>
      </w:r>
      <w:r w:rsidR="00C63855" w:rsidRPr="00F66C33">
        <w:rPr>
          <w:rFonts w:asciiTheme="majorBidi" w:hAnsiTheme="majorBidi" w:cstheme="majorBidi"/>
          <w:sz w:val="24"/>
          <w:szCs w:val="24"/>
        </w:rPr>
        <w:t>port</w:t>
      </w:r>
    </w:p>
    <w:p w14:paraId="4D7E5AC8" w14:textId="749CF07C" w:rsidR="00AD3155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06" w:history="1">
        <w:r w:rsidR="0077636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abbas.khazaal@yahoo.com</w:t>
        </w:r>
      </w:hyperlink>
    </w:p>
    <w:p w14:paraId="1114D2A0" w14:textId="77777777" w:rsidR="00C63855" w:rsidRPr="00F66C33" w:rsidRDefault="00C638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E5C201B" w14:textId="603F9857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</w:t>
      </w:r>
      <w:r w:rsidR="00DA1906" w:rsidRPr="00F66C33">
        <w:rPr>
          <w:rFonts w:asciiTheme="majorBidi" w:hAnsiTheme="majorBidi" w:cstheme="majorBidi"/>
          <w:sz w:val="24"/>
          <w:szCs w:val="24"/>
        </w:rPr>
        <w:t>li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DA1906" w:rsidRPr="00F66C33">
        <w:rPr>
          <w:rFonts w:asciiTheme="majorBidi" w:hAnsiTheme="majorBidi" w:cstheme="majorBidi"/>
          <w:sz w:val="24"/>
          <w:szCs w:val="24"/>
        </w:rPr>
        <w:t>lbaroodi</w:t>
      </w:r>
      <w:proofErr w:type="spellEnd"/>
    </w:p>
    <w:p w14:paraId="6805D0BD" w14:textId="5CC822B9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National Coordinator of the Transport and</w:t>
      </w:r>
      <w:r w:rsidR="00DA1906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Logistics Committee</w:t>
      </w:r>
    </w:p>
    <w:p w14:paraId="323561E3" w14:textId="782DE7C5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Secretariat of the National</w:t>
      </w:r>
      <w:r w:rsidR="00DA1906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Committee to Facilitate Transport and Trade</w:t>
      </w:r>
    </w:p>
    <w:p w14:paraId="53593C70" w14:textId="519C3EEF" w:rsidR="00DA1906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07" w:history="1">
        <w:r w:rsidR="00DA1906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Albarody2002@yahoo.com</w:t>
        </w:r>
      </w:hyperlink>
    </w:p>
    <w:p w14:paraId="64911AC8" w14:textId="77777777" w:rsidR="00DA1906" w:rsidRPr="00F66C33" w:rsidRDefault="00DA190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CEE2805" w14:textId="4A6129BF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Zainab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Ali</w:t>
      </w:r>
    </w:p>
    <w:p w14:paraId="70C4FB30" w14:textId="77777777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Engineer</w:t>
      </w:r>
    </w:p>
    <w:p w14:paraId="610B7422" w14:textId="77777777" w:rsidR="00DA1906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communication</w:t>
      </w:r>
    </w:p>
    <w:p w14:paraId="2E350D6B" w14:textId="4EEB78FF" w:rsidR="00DA1906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08" w:history="1">
        <w:r w:rsidR="00DA1906" w:rsidRPr="00F66C33">
          <w:rPr>
            <w:rStyle w:val="Hyperlink"/>
            <w:rFonts w:asciiTheme="majorBidi" w:hAnsiTheme="majorBidi" w:cstheme="majorBidi"/>
            <w:sz w:val="24"/>
            <w:szCs w:val="24"/>
          </w:rPr>
          <w:t>Zozoali1983.ali@gmail.com</w:t>
        </w:r>
      </w:hyperlink>
    </w:p>
    <w:p w14:paraId="3A8D9EBC" w14:textId="77777777" w:rsidR="00CD6D71" w:rsidRPr="00F66C33" w:rsidRDefault="00CD6D71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834AD11" w14:textId="72B48F56" w:rsidR="00DA1906" w:rsidRPr="00F66C33" w:rsidRDefault="00E839C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Mahdi </w:t>
      </w:r>
      <w:proofErr w:type="spellStart"/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Mageed</w:t>
      </w:r>
      <w:proofErr w:type="spellEnd"/>
    </w:p>
    <w:p w14:paraId="21C0BD4D" w14:textId="5B288504" w:rsidR="00056C2C" w:rsidRPr="00F66C33" w:rsidRDefault="00F8656D" w:rsidP="00A0022C">
      <w:pPr>
        <w:spacing w:after="0" w:line="240" w:lineRule="auto"/>
        <w:ind w:left="432" w:hanging="432"/>
        <w:rPr>
          <w:rStyle w:val="Hyperlink"/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="00E839CD" w:rsidRPr="00F66C33">
        <w:rPr>
          <w:rFonts w:asciiTheme="majorBidi" w:hAnsiTheme="majorBidi" w:cstheme="majorBidi"/>
          <w:sz w:val="24"/>
          <w:szCs w:val="24"/>
        </w:rPr>
        <w:t xml:space="preserve"> </w:t>
      </w:r>
      <w:hyperlink r:id="rId109" w:history="1">
        <w:r w:rsidR="00056C2C" w:rsidRPr="00F66C33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mamitp579@gmail.com</w:t>
        </w:r>
      </w:hyperlink>
    </w:p>
    <w:p w14:paraId="3C83DD65" w14:textId="77777777" w:rsidR="00007BDA" w:rsidRPr="00F66C33" w:rsidRDefault="00007BDA" w:rsidP="00056C2C">
      <w:pPr>
        <w:spacing w:after="0" w:line="240" w:lineRule="auto"/>
        <w:rPr>
          <w:rStyle w:val="Hyperlink"/>
          <w:rFonts w:asciiTheme="majorBidi" w:eastAsia="Times New Roman" w:hAnsiTheme="majorBidi" w:cstheme="majorBidi"/>
          <w:sz w:val="24"/>
          <w:szCs w:val="24"/>
        </w:rPr>
      </w:pPr>
    </w:p>
    <w:p w14:paraId="27F32271" w14:textId="29D13798" w:rsidR="00C63855" w:rsidRPr="00F66C33" w:rsidRDefault="00007BDA" w:rsidP="00A0022C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br w:type="column"/>
      </w:r>
      <w:r w:rsidR="00C63855" w:rsidRPr="004D35C1">
        <w:rPr>
          <w:rFonts w:asciiTheme="majorBidi" w:hAnsiTheme="majorBidi" w:cstheme="majorBidi"/>
          <w:sz w:val="24"/>
          <w:szCs w:val="24"/>
          <w:u w:val="single"/>
        </w:rPr>
        <w:lastRenderedPageBreak/>
        <w:t>Jordan</w:t>
      </w:r>
    </w:p>
    <w:p w14:paraId="1C7268A1" w14:textId="77777777" w:rsidR="00C63855" w:rsidRPr="004D35C1" w:rsidRDefault="00C638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2031EDDA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Jumana Ayman</w:t>
      </w:r>
    </w:p>
    <w:p w14:paraId="1129B7AF" w14:textId="7E2BA685" w:rsidR="0075653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0" w:history="1">
        <w:r w:rsidR="00756537" w:rsidRPr="00F66C33">
          <w:rPr>
            <w:rStyle w:val="Hyperlink"/>
            <w:rFonts w:asciiTheme="majorBidi" w:hAnsiTheme="majorBidi" w:cstheme="majorBidi"/>
            <w:sz w:val="24"/>
            <w:szCs w:val="24"/>
          </w:rPr>
          <w:t>jumanaera@gmail.com</w:t>
        </w:r>
      </w:hyperlink>
    </w:p>
    <w:p w14:paraId="4F180C1F" w14:textId="77777777" w:rsidR="00756537" w:rsidRPr="00F66C33" w:rsidRDefault="007565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7F1BA55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</w:t>
      </w:r>
      <w:r w:rsidR="00756537" w:rsidRPr="00F66C33">
        <w:rPr>
          <w:rFonts w:asciiTheme="majorBidi" w:hAnsiTheme="majorBidi" w:cstheme="majorBidi"/>
          <w:sz w:val="24"/>
          <w:szCs w:val="24"/>
        </w:rPr>
        <w:t>uad</w:t>
      </w:r>
      <w:r w:rsidRPr="00F66C33">
        <w:rPr>
          <w:rFonts w:asciiTheme="majorBidi" w:hAnsiTheme="majorBidi" w:cstheme="majorBidi"/>
          <w:sz w:val="24"/>
          <w:szCs w:val="24"/>
        </w:rPr>
        <w:t xml:space="preserve"> A</w:t>
      </w:r>
      <w:r w:rsidR="00756537" w:rsidRPr="00F66C33">
        <w:rPr>
          <w:rFonts w:asciiTheme="majorBidi" w:hAnsiTheme="majorBidi" w:cstheme="majorBidi"/>
          <w:sz w:val="24"/>
          <w:szCs w:val="24"/>
        </w:rPr>
        <w:t>lmomani</w:t>
      </w:r>
    </w:p>
    <w:p w14:paraId="23DCEECD" w14:textId="4F102E6F" w:rsidR="0075653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1" w:history="1">
        <w:r w:rsidR="00756537" w:rsidRPr="00F66C33">
          <w:rPr>
            <w:rStyle w:val="Hyperlink"/>
            <w:rFonts w:asciiTheme="majorBidi" w:hAnsiTheme="majorBidi" w:cstheme="majorBidi"/>
            <w:sz w:val="24"/>
            <w:szCs w:val="24"/>
          </w:rPr>
          <w:t>se.fouadz@gmail.com</w:t>
        </w:r>
      </w:hyperlink>
    </w:p>
    <w:p w14:paraId="32BAC477" w14:textId="77777777" w:rsidR="00756537" w:rsidRPr="00F66C33" w:rsidRDefault="007565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8F86A80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Ola Dababneh</w:t>
      </w:r>
    </w:p>
    <w:p w14:paraId="7A9BC932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Jordanian National Commission for Women</w:t>
      </w:r>
    </w:p>
    <w:p w14:paraId="42BCC58A" w14:textId="0419B1C1" w:rsidR="00402ED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12" w:history="1">
        <w:r w:rsidR="00402ED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ola.dababneh@gmail.com</w:t>
        </w:r>
      </w:hyperlink>
    </w:p>
    <w:p w14:paraId="2509931A" w14:textId="77777777" w:rsidR="00756537" w:rsidRPr="00F66C33" w:rsidRDefault="007565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E8A0D97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Meriam Saleh</w:t>
      </w:r>
    </w:p>
    <w:p w14:paraId="2FFC7882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Young voices</w:t>
      </w:r>
    </w:p>
    <w:p w14:paraId="380F0B48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Press</w:t>
      </w:r>
    </w:p>
    <w:p w14:paraId="12E7AE4C" w14:textId="12F540A2" w:rsidR="00756537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3" w:history="1">
        <w:r w:rsidR="00F356F7" w:rsidRPr="00F66C33">
          <w:rPr>
            <w:rStyle w:val="Hyperlink"/>
            <w:rFonts w:asciiTheme="majorBidi" w:hAnsiTheme="majorBidi" w:cstheme="majorBidi"/>
            <w:sz w:val="24"/>
            <w:szCs w:val="24"/>
          </w:rPr>
          <w:t>meriammasaleh@gmail.com</w:t>
        </w:r>
      </w:hyperlink>
    </w:p>
    <w:p w14:paraId="5E35F4B7" w14:textId="77777777" w:rsidR="00F356F7" w:rsidRPr="00F66C33" w:rsidRDefault="00F356F7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29A4727" w14:textId="70ECCB5C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Ayad Ashram</w:t>
      </w:r>
    </w:p>
    <w:p w14:paraId="676AB904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Programs Manager</w:t>
      </w:r>
    </w:p>
    <w:p w14:paraId="70DC3598" w14:textId="017EEB0E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Information and Communications</w:t>
      </w:r>
      <w:r w:rsidR="00756537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 xml:space="preserve">Technology Association of Jordan </w:t>
      </w:r>
    </w:p>
    <w:p w14:paraId="219CF848" w14:textId="22727C40" w:rsidR="0075653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14" w:history="1">
        <w:r w:rsidR="0075653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ayad.ashram@intaj.net</w:t>
        </w:r>
      </w:hyperlink>
    </w:p>
    <w:p w14:paraId="3F1624D7" w14:textId="77777777" w:rsidR="00F356F7" w:rsidRPr="00F66C33" w:rsidRDefault="00F356F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C8D37EB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Belal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Hafnawi</w:t>
      </w:r>
      <w:proofErr w:type="spellEnd"/>
    </w:p>
    <w:p w14:paraId="7CF43819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Commissioner- Board member</w:t>
      </w:r>
    </w:p>
    <w:p w14:paraId="36F95C0C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TRC</w:t>
      </w:r>
    </w:p>
    <w:p w14:paraId="47E0D4AE" w14:textId="0522B140" w:rsidR="00756537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15" w:history="1">
        <w:r w:rsidR="00F356F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belal.hafnawi@yahoo.com</w:t>
        </w:r>
      </w:hyperlink>
    </w:p>
    <w:p w14:paraId="0A98DC14" w14:textId="77777777" w:rsidR="00756537" w:rsidRPr="00F66C33" w:rsidRDefault="0075653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26935A5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Fadi </w:t>
      </w:r>
      <w:r w:rsidR="00756537" w:rsidRPr="00F66C33">
        <w:rPr>
          <w:rFonts w:asciiTheme="majorBidi" w:hAnsiTheme="majorBidi" w:cstheme="majorBidi"/>
          <w:sz w:val="24"/>
          <w:szCs w:val="24"/>
        </w:rPr>
        <w:t>J</w:t>
      </w:r>
      <w:r w:rsidRPr="00F66C33">
        <w:rPr>
          <w:rFonts w:asciiTheme="majorBidi" w:hAnsiTheme="majorBidi" w:cstheme="majorBidi"/>
          <w:sz w:val="24"/>
          <w:szCs w:val="24"/>
        </w:rPr>
        <w:t>abr</w:t>
      </w:r>
    </w:p>
    <w:p w14:paraId="62045B08" w14:textId="77777777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Secretary general</w:t>
      </w:r>
    </w:p>
    <w:p w14:paraId="31546904" w14:textId="6B3A4368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Arab </w:t>
      </w:r>
      <w:r w:rsidR="001A3E6E" w:rsidRPr="00F66C33">
        <w:rPr>
          <w:rFonts w:asciiTheme="majorBidi" w:hAnsiTheme="majorBidi" w:cstheme="majorBidi"/>
          <w:sz w:val="24"/>
          <w:szCs w:val="24"/>
        </w:rPr>
        <w:t xml:space="preserve">Federation </w:t>
      </w:r>
      <w:r w:rsidR="0077636D" w:rsidRPr="00F66C33">
        <w:rPr>
          <w:rFonts w:asciiTheme="majorBidi" w:hAnsiTheme="majorBidi" w:cstheme="majorBidi"/>
          <w:sz w:val="24"/>
          <w:szCs w:val="24"/>
        </w:rPr>
        <w:t>for</w:t>
      </w:r>
      <w:r w:rsidR="001A3E6E" w:rsidRPr="00F66C33">
        <w:rPr>
          <w:rFonts w:asciiTheme="majorBidi" w:hAnsiTheme="majorBidi" w:cstheme="majorBidi"/>
          <w:sz w:val="24"/>
          <w:szCs w:val="24"/>
        </w:rPr>
        <w:t xml:space="preserve"> Food Industry</w:t>
      </w:r>
    </w:p>
    <w:p w14:paraId="78ACC616" w14:textId="5961610B" w:rsidR="00756537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6" w:history="1">
        <w:r w:rsidR="00756537" w:rsidRPr="00F66C33">
          <w:rPr>
            <w:rStyle w:val="Hyperlink"/>
            <w:rFonts w:asciiTheme="majorBidi" w:hAnsiTheme="majorBidi" w:cstheme="majorBidi"/>
            <w:sz w:val="24"/>
            <w:szCs w:val="24"/>
          </w:rPr>
          <w:t>arabfood3@gmail.com</w:t>
        </w:r>
      </w:hyperlink>
    </w:p>
    <w:p w14:paraId="07D4BCFD" w14:textId="77777777" w:rsidR="0069105C" w:rsidRPr="00F66C33" w:rsidRDefault="0069105C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CD9379A" w14:textId="5A4E9C22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Nizar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Halasah</w:t>
      </w:r>
      <w:proofErr w:type="spellEnd"/>
    </w:p>
    <w:p w14:paraId="22B506F8" w14:textId="608E6F21" w:rsidR="0075653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Technology Transfer &amp; Innovation</w:t>
      </w:r>
      <w:r w:rsidR="00321292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Independent Consultant</w:t>
      </w:r>
    </w:p>
    <w:p w14:paraId="384507C4" w14:textId="0B3962AF" w:rsidR="00D5179D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7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</w:rPr>
          <w:t>nhalasah@gmail.com</w:t>
        </w:r>
      </w:hyperlink>
    </w:p>
    <w:p w14:paraId="338B887A" w14:textId="77777777" w:rsidR="002E5BAF" w:rsidRPr="00F66C33" w:rsidRDefault="002E5BA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3FED1E0" w14:textId="77777777" w:rsidR="00CD6D71" w:rsidRPr="00F66C33" w:rsidRDefault="00D5179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ousef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</w:t>
      </w:r>
      <w:r w:rsidR="00777C8E" w:rsidRPr="00F66C33">
        <w:rPr>
          <w:rFonts w:asciiTheme="majorBidi" w:hAnsiTheme="majorBidi" w:cstheme="majorBidi"/>
          <w:sz w:val="24"/>
          <w:szCs w:val="24"/>
        </w:rPr>
        <w:t>usseir</w:t>
      </w:r>
      <w:proofErr w:type="spellEnd"/>
    </w:p>
    <w:p w14:paraId="796E0624" w14:textId="49895140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Consultant</w:t>
      </w:r>
    </w:p>
    <w:p w14:paraId="20B8C48D" w14:textId="560ADA85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Self Employed</w:t>
      </w:r>
    </w:p>
    <w:p w14:paraId="01945D7A" w14:textId="6F3B918A" w:rsidR="00D5179D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18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</w:rPr>
          <w:t>yousef.nusseir@gmail.com</w:t>
        </w:r>
      </w:hyperlink>
    </w:p>
    <w:p w14:paraId="5B4B5018" w14:textId="77777777" w:rsidR="00007BDA" w:rsidRPr="00F66C33" w:rsidRDefault="00007BDA" w:rsidP="0075653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0EEABF8" w14:textId="734C9763" w:rsidR="00D5179D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proofErr w:type="spellStart"/>
      <w:r w:rsidR="00777C8E" w:rsidRPr="004D35C1">
        <w:rPr>
          <w:rFonts w:asciiTheme="majorBidi" w:hAnsiTheme="majorBidi" w:cstheme="majorBidi"/>
          <w:sz w:val="24"/>
          <w:szCs w:val="24"/>
        </w:rPr>
        <w:t>Feras</w:t>
      </w:r>
      <w:proofErr w:type="spellEnd"/>
      <w:r w:rsidR="00777C8E" w:rsidRPr="004D35C1">
        <w:rPr>
          <w:rFonts w:asciiTheme="majorBidi" w:hAnsiTheme="majorBidi" w:cstheme="majorBidi"/>
          <w:sz w:val="24"/>
          <w:szCs w:val="24"/>
        </w:rPr>
        <w:t xml:space="preserve"> Naser</w:t>
      </w:r>
    </w:p>
    <w:p w14:paraId="5326539F" w14:textId="6E5FBD20" w:rsidR="008F1703" w:rsidRPr="004D35C1" w:rsidRDefault="008F170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Shoura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BNC</w:t>
      </w:r>
    </w:p>
    <w:p w14:paraId="30BBD3B2" w14:textId="0FCFE401" w:rsidR="00D5179D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Founder</w:t>
      </w:r>
      <w:r w:rsidR="0077636D"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119" w:history="1">
        <w:r w:rsidR="0077636D" w:rsidRPr="004D35C1">
          <w:rPr>
            <w:rStyle w:val="Hyperlink"/>
            <w:rFonts w:asciiTheme="majorBidi" w:hAnsiTheme="majorBidi" w:cstheme="majorBidi"/>
            <w:sz w:val="24"/>
            <w:szCs w:val="24"/>
          </w:rPr>
          <w:t>www.FerasNaser.com</w:t>
        </w:r>
      </w:hyperlink>
    </w:p>
    <w:p w14:paraId="7CA4127C" w14:textId="77777777" w:rsidR="00C63855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0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Feras_shadid@yahoo.com</w:t>
        </w:r>
      </w:hyperlink>
    </w:p>
    <w:p w14:paraId="10DDF69B" w14:textId="77777777" w:rsidR="00C63855" w:rsidRPr="00F66C33" w:rsidRDefault="00C638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520E90" w14:textId="77777777" w:rsidR="008F1703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Razan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Airout</w:t>
      </w:r>
      <w:proofErr w:type="spellEnd"/>
    </w:p>
    <w:p w14:paraId="61BDD15A" w14:textId="34FCBFAD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73C02D1C" w14:textId="0C039AE0" w:rsidR="00D5179D" w:rsidRPr="00F66C33" w:rsidRDefault="00461D7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SHECANJO</w:t>
      </w:r>
    </w:p>
    <w:p w14:paraId="39FD5FF0" w14:textId="4D0C7DA1" w:rsidR="00D5179D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21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</w:rPr>
          <w:t>razanairout@gmail.com</w:t>
        </w:r>
      </w:hyperlink>
    </w:p>
    <w:p w14:paraId="733C5B02" w14:textId="77777777" w:rsidR="00CD6D71" w:rsidRPr="00F66C33" w:rsidRDefault="00CD6D7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25D4183" w14:textId="4DA7672A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Hisham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Alakhrass</w:t>
      </w:r>
      <w:proofErr w:type="spellEnd"/>
    </w:p>
    <w:p w14:paraId="573D3D09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3ECDAD12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Global Business Technical Systems LLC</w:t>
      </w:r>
    </w:p>
    <w:p w14:paraId="4622FCE9" w14:textId="704B1F94" w:rsidR="00D5179D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2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hisham_alakhrass@gbtik.com</w:t>
        </w:r>
      </w:hyperlink>
    </w:p>
    <w:p w14:paraId="70497A10" w14:textId="77777777" w:rsidR="00D5179D" w:rsidRPr="00F66C33" w:rsidRDefault="00D5179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70B16C8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Charles Shaban</w:t>
      </w:r>
    </w:p>
    <w:p w14:paraId="25C16C5D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Abu-Ghazaleh Intellectual Property</w:t>
      </w:r>
    </w:p>
    <w:p w14:paraId="1B4A3241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Director</w:t>
      </w:r>
    </w:p>
    <w:p w14:paraId="6411101E" w14:textId="5EA67E98" w:rsidR="00D5179D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23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</w:rPr>
          <w:t>cshaban@agip.com</w:t>
        </w:r>
      </w:hyperlink>
    </w:p>
    <w:p w14:paraId="03262844" w14:textId="77777777" w:rsidR="00D5179D" w:rsidRPr="00F66C33" w:rsidRDefault="00D5179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A33ECEB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Fahd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Batayneh</w:t>
      </w:r>
      <w:proofErr w:type="spellEnd"/>
    </w:p>
    <w:p w14:paraId="77D81624" w14:textId="401C0648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Stakeholder Engagement Sr. Manager </w:t>
      </w:r>
      <w:r w:rsidR="00A40C1C" w:rsidRPr="00F66C33">
        <w:rPr>
          <w:rFonts w:asciiTheme="majorBidi" w:hAnsiTheme="majorBidi" w:cstheme="majorBidi"/>
          <w:sz w:val="24"/>
          <w:szCs w:val="24"/>
        </w:rPr>
        <w:t>-</w:t>
      </w:r>
      <w:r w:rsidRPr="00F66C33">
        <w:rPr>
          <w:rFonts w:asciiTheme="majorBidi" w:hAnsiTheme="majorBidi" w:cstheme="majorBidi"/>
          <w:sz w:val="24"/>
          <w:szCs w:val="24"/>
        </w:rPr>
        <w:t>Middle East</w:t>
      </w:r>
    </w:p>
    <w:p w14:paraId="4C550DB8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ICANN</w:t>
      </w:r>
    </w:p>
    <w:p w14:paraId="40877125" w14:textId="2C6D8532" w:rsidR="00D5179D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24" w:history="1">
        <w:r w:rsidR="00D5179D" w:rsidRPr="00F66C33">
          <w:rPr>
            <w:rStyle w:val="Hyperlink"/>
            <w:rFonts w:asciiTheme="majorBidi" w:hAnsiTheme="majorBidi" w:cstheme="majorBidi"/>
            <w:sz w:val="24"/>
            <w:szCs w:val="24"/>
          </w:rPr>
          <w:t>fahd.batayneh@icann.org</w:t>
        </w:r>
      </w:hyperlink>
    </w:p>
    <w:p w14:paraId="009B8784" w14:textId="77777777" w:rsidR="00CD6D71" w:rsidRPr="00F66C33" w:rsidRDefault="00CD6D71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E9914EE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Baha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Khasawneh</w:t>
      </w:r>
      <w:proofErr w:type="spellEnd"/>
    </w:p>
    <w:p w14:paraId="34738321" w14:textId="64C7C96B" w:rsidR="00D5179D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5" w:history="1">
        <w:r w:rsidR="00D5179D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baha@psut.edu.jo</w:t>
        </w:r>
      </w:hyperlink>
    </w:p>
    <w:p w14:paraId="5F86EB74" w14:textId="77777777" w:rsidR="00D5179D" w:rsidRPr="004D35C1" w:rsidRDefault="00D5179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3C8A06F" w14:textId="4C2D7055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Sary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Qasim</w:t>
      </w:r>
      <w:proofErr w:type="spellEnd"/>
    </w:p>
    <w:p w14:paraId="5CD57486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Middle East Lead</w:t>
      </w:r>
    </w:p>
    <w:p w14:paraId="0E101E33" w14:textId="77777777" w:rsidR="00D5179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GBA</w:t>
      </w:r>
    </w:p>
    <w:p w14:paraId="10E21941" w14:textId="4B2B58E3" w:rsidR="00D5179D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6" w:history="1">
        <w:r w:rsidR="0077636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sary.qasim@gbaglobal.org</w:t>
        </w:r>
      </w:hyperlink>
    </w:p>
    <w:p w14:paraId="0AD35173" w14:textId="77777777" w:rsidR="00CD6D71" w:rsidRPr="00F66C33" w:rsidRDefault="00CD6D7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8A9A056" w14:textId="3E5C4F06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Rami Sarhan</w:t>
      </w:r>
    </w:p>
    <w:p w14:paraId="772AEB61" w14:textId="1D6722AA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MN optimization engineer</w:t>
      </w:r>
    </w:p>
    <w:p w14:paraId="3C3DFD05" w14:textId="77043324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Nokia</w:t>
      </w:r>
    </w:p>
    <w:p w14:paraId="1637C536" w14:textId="50FE2AD4" w:rsidR="00A5166D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27" w:history="1">
        <w:r w:rsidR="0077636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rami.ss.sarhan@gmail.com</w:t>
        </w:r>
      </w:hyperlink>
    </w:p>
    <w:p w14:paraId="138DA03C" w14:textId="77777777" w:rsidR="00A5166D" w:rsidRPr="00F66C33" w:rsidRDefault="00A516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080B51E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Osama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A5166D" w:rsidRPr="00F66C33">
        <w:rPr>
          <w:rFonts w:asciiTheme="majorBidi" w:hAnsiTheme="majorBidi" w:cstheme="majorBidi"/>
          <w:sz w:val="24"/>
          <w:szCs w:val="24"/>
        </w:rPr>
        <w:t>lkaradsheh</w:t>
      </w:r>
      <w:proofErr w:type="spellEnd"/>
    </w:p>
    <w:p w14:paraId="477C9A6B" w14:textId="41CAA31C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Information Technology</w:t>
      </w:r>
      <w:r w:rsidR="00CD6D71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 xml:space="preserve">Directorate </w:t>
      </w:r>
    </w:p>
    <w:p w14:paraId="78A16DF2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Transport</w:t>
      </w:r>
    </w:p>
    <w:p w14:paraId="76E42ABF" w14:textId="1D06CCD6" w:rsidR="00A5166D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28" w:history="1">
        <w:r w:rsidR="00A5166D" w:rsidRPr="00F66C33">
          <w:rPr>
            <w:rStyle w:val="Hyperlink"/>
            <w:rFonts w:asciiTheme="majorBidi" w:hAnsiTheme="majorBidi" w:cstheme="majorBidi"/>
            <w:sz w:val="24"/>
            <w:szCs w:val="24"/>
          </w:rPr>
          <w:t>osama.kar@gmail.com</w:t>
        </w:r>
      </w:hyperlink>
    </w:p>
    <w:p w14:paraId="28ECF407" w14:textId="77777777" w:rsidR="00007BDA" w:rsidRPr="00F66C33" w:rsidRDefault="00007BDA" w:rsidP="00A5166D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55A728F" w14:textId="77777777" w:rsidR="00007BDA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Jordan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22C9D0E7" w14:textId="19E98C67" w:rsidR="00A5166D" w:rsidRPr="00F66C33" w:rsidRDefault="00A516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1137C8F" w14:textId="76507F61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Mahmoud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Abdallatt</w:t>
      </w:r>
      <w:proofErr w:type="spellEnd"/>
    </w:p>
    <w:p w14:paraId="132BF076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Secretary General</w:t>
      </w:r>
    </w:p>
    <w:p w14:paraId="3727E85F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Union of Land Transport</w:t>
      </w:r>
    </w:p>
    <w:p w14:paraId="13E47118" w14:textId="5AD118FC" w:rsidR="00A5166D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29" w:history="1">
        <w:r w:rsidR="00A5166D" w:rsidRPr="004D35C1">
          <w:rPr>
            <w:rStyle w:val="Hyperlink"/>
            <w:rFonts w:asciiTheme="majorBidi" w:hAnsiTheme="majorBidi" w:cstheme="majorBidi"/>
            <w:sz w:val="24"/>
            <w:szCs w:val="24"/>
          </w:rPr>
          <w:t>ault@auolt.org</w:t>
        </w:r>
      </w:hyperlink>
    </w:p>
    <w:p w14:paraId="21CEE66B" w14:textId="77777777" w:rsidR="00A5166D" w:rsidRPr="004D35C1" w:rsidRDefault="00A516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9653B45" w14:textId="77777777" w:rsidR="00A5166D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Qasem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Alqasem</w:t>
      </w:r>
      <w:proofErr w:type="spellEnd"/>
    </w:p>
    <w:p w14:paraId="21762478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Road Safety Engineer</w:t>
      </w:r>
    </w:p>
    <w:p w14:paraId="384B973C" w14:textId="77777777" w:rsidR="00A5166D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University of Jordan</w:t>
      </w:r>
    </w:p>
    <w:p w14:paraId="34D3AA49" w14:textId="72A972C6" w:rsidR="00A5166D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0" w:history="1">
        <w:r w:rsidR="00A5166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qas.alqasem@gmail.com</w:t>
        </w:r>
      </w:hyperlink>
    </w:p>
    <w:p w14:paraId="76AFB2D4" w14:textId="77777777" w:rsidR="00A5166D" w:rsidRPr="00F66C33" w:rsidRDefault="00A5166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A5E480B" w14:textId="063B43F3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Saeda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Faragallah</w:t>
      </w:r>
      <w:proofErr w:type="spellEnd"/>
    </w:p>
    <w:p w14:paraId="04F14975" w14:textId="532CEB77" w:rsidR="00D6419B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31" w:history="1">
        <w:r w:rsidR="00D6419B" w:rsidRPr="00F66C33">
          <w:rPr>
            <w:rStyle w:val="Hyperlink"/>
            <w:rFonts w:asciiTheme="majorBidi" w:hAnsiTheme="majorBidi" w:cstheme="majorBidi"/>
            <w:sz w:val="24"/>
            <w:szCs w:val="24"/>
          </w:rPr>
          <w:t>Saeda_Nasar@yahoo.com</w:t>
        </w:r>
      </w:hyperlink>
    </w:p>
    <w:p w14:paraId="7D521F73" w14:textId="77777777" w:rsidR="002F10CC" w:rsidRPr="00F66C33" w:rsidRDefault="002F10C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31F8833" w14:textId="2E4A4AF6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Sara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Halahleh</w:t>
      </w:r>
      <w:proofErr w:type="spellEnd"/>
    </w:p>
    <w:p w14:paraId="47639502" w14:textId="77777777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Junior system engineer</w:t>
      </w:r>
    </w:p>
    <w:p w14:paraId="2967794F" w14:textId="77777777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ASREN</w:t>
      </w:r>
    </w:p>
    <w:p w14:paraId="6F25469C" w14:textId="2925375C" w:rsidR="00D6419B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2" w:history="1">
        <w:r w:rsidR="00D6419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shalahleh@asrenorg.net</w:t>
        </w:r>
      </w:hyperlink>
    </w:p>
    <w:p w14:paraId="07CFBF81" w14:textId="77777777" w:rsidR="00D6419B" w:rsidRPr="00F66C33" w:rsidRDefault="00D6419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3F414FB" w14:textId="77777777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Yasmeen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Alkouz</w:t>
      </w:r>
      <w:proofErr w:type="spellEnd"/>
    </w:p>
    <w:p w14:paraId="358800FA" w14:textId="77777777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Communications Officer</w:t>
      </w:r>
    </w:p>
    <w:p w14:paraId="028DF6D4" w14:textId="77777777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ASREN</w:t>
      </w:r>
    </w:p>
    <w:p w14:paraId="02A0373D" w14:textId="03ECD81F" w:rsidR="00D6419B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33" w:history="1">
        <w:r w:rsidR="00D6419B" w:rsidRPr="00F66C33">
          <w:rPr>
            <w:rStyle w:val="Hyperlink"/>
            <w:rFonts w:asciiTheme="majorBidi" w:hAnsiTheme="majorBidi" w:cstheme="majorBidi"/>
            <w:sz w:val="24"/>
            <w:szCs w:val="24"/>
          </w:rPr>
          <w:t>yalkouz@asrenorg.net</w:t>
        </w:r>
      </w:hyperlink>
    </w:p>
    <w:p w14:paraId="302BC367" w14:textId="77777777" w:rsidR="00D6419B" w:rsidRPr="00F66C33" w:rsidRDefault="00D6419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CC6F1DA" w14:textId="18E2D9CB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Hadia Yaseen</w:t>
      </w:r>
    </w:p>
    <w:p w14:paraId="7FE3232B" w14:textId="77777777" w:rsidR="007977B8" w:rsidRPr="00F66C33" w:rsidRDefault="007977B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ASREN</w:t>
      </w:r>
    </w:p>
    <w:p w14:paraId="458C6399" w14:textId="3D6251A6" w:rsidR="00D6419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Network Assistant Engineer </w:t>
      </w:r>
    </w:p>
    <w:p w14:paraId="5F35CB99" w14:textId="131B4309" w:rsidR="00D6419B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34" w:history="1">
        <w:r w:rsidR="00D6419B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harafat@asrenorg.net</w:t>
        </w:r>
      </w:hyperlink>
    </w:p>
    <w:p w14:paraId="17E76E63" w14:textId="77777777" w:rsidR="002F09E8" w:rsidRPr="00F66C33" w:rsidRDefault="002F09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9973B9B" w14:textId="0D53B803" w:rsidR="00CA68F6" w:rsidRPr="004D35C1" w:rsidRDefault="00CA68F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Raed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Zoubi</w:t>
      </w:r>
      <w:proofErr w:type="spellEnd"/>
    </w:p>
    <w:p w14:paraId="6016DBF6" w14:textId="77777777" w:rsidR="00CA68F6" w:rsidRPr="00F66C33" w:rsidRDefault="00CA68F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Library Director</w:t>
      </w:r>
    </w:p>
    <w:p w14:paraId="599A4219" w14:textId="68016513" w:rsidR="00CA68F6" w:rsidRPr="00F66C33" w:rsidRDefault="00CA68F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Jordan University of Science &amp; Technology</w:t>
      </w:r>
    </w:p>
    <w:p w14:paraId="188F7BA5" w14:textId="6E5D86A6" w:rsidR="00CA68F6" w:rsidRPr="00F66C33" w:rsidRDefault="00CA68F6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ralzoubi@just.edu.jo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50388E4" w14:textId="77777777" w:rsidR="0069105C" w:rsidRPr="00F66C33" w:rsidRDefault="0069105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46D3BD1" w14:textId="2FBC049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Kenya</w:t>
      </w:r>
    </w:p>
    <w:p w14:paraId="494C6102" w14:textId="77777777" w:rsidR="00690F6F" w:rsidRPr="00F66C33" w:rsidRDefault="00690F6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18F7FBD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Victor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Anyanje</w:t>
      </w:r>
      <w:proofErr w:type="spellEnd"/>
    </w:p>
    <w:p w14:paraId="6B6ACEDE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</w:t>
      </w:r>
    </w:p>
    <w:p w14:paraId="5CBF011E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Senaji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&amp; Associates</w:t>
      </w:r>
    </w:p>
    <w:p w14:paraId="6AC683D4" w14:textId="4FD47CC1" w:rsidR="00690F6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6" w:history="1">
        <w:r w:rsidR="00690F6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senaji.v.a@gmail.com</w:t>
        </w:r>
      </w:hyperlink>
    </w:p>
    <w:p w14:paraId="324A6962" w14:textId="77777777" w:rsidR="00690F6F" w:rsidRPr="00F66C33" w:rsidRDefault="00690F6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515B138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Prof. Thomas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Senaji</w:t>
      </w:r>
      <w:proofErr w:type="spellEnd"/>
    </w:p>
    <w:p w14:paraId="6F6524D7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Deputy Vice Chancellor</w:t>
      </w:r>
    </w:p>
    <w:p w14:paraId="4B748A00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East African University</w:t>
      </w:r>
    </w:p>
    <w:p w14:paraId="1A71D381" w14:textId="430DE5E5" w:rsidR="00690F6F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37" w:history="1">
        <w:r w:rsidR="00690F6F" w:rsidRPr="00F66C33">
          <w:rPr>
            <w:rStyle w:val="Hyperlink"/>
            <w:rFonts w:asciiTheme="majorBidi" w:hAnsiTheme="majorBidi" w:cstheme="majorBidi"/>
            <w:sz w:val="24"/>
            <w:szCs w:val="24"/>
          </w:rPr>
          <w:t>tsenaji@gmail.com</w:t>
        </w:r>
      </w:hyperlink>
    </w:p>
    <w:p w14:paraId="07394C73" w14:textId="77777777" w:rsidR="00C63855" w:rsidRPr="00F66C33" w:rsidRDefault="00C63855" w:rsidP="00690F6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8089800" w14:textId="56C91D94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Kuwait</w:t>
      </w:r>
    </w:p>
    <w:p w14:paraId="60149B30" w14:textId="77777777" w:rsidR="00690F6F" w:rsidRPr="00F66C33" w:rsidRDefault="00690F6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D0F5608" w14:textId="51D0BFB4" w:rsidR="00690F6F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Qusai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AlShatt</w:t>
      </w:r>
      <w:r w:rsidR="00083CE8" w:rsidRPr="004D35C1">
        <w:rPr>
          <w:rFonts w:asciiTheme="majorBidi" w:hAnsiTheme="majorBidi" w:cstheme="majorBidi"/>
          <w:sz w:val="24"/>
          <w:szCs w:val="24"/>
          <w:lang w:val="fr-FR"/>
        </w:rPr>
        <w:t>i</w:t>
      </w:r>
      <w:proofErr w:type="spellEnd"/>
    </w:p>
    <w:p w14:paraId="44278996" w14:textId="098EE761" w:rsidR="00690F6F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8" w:history="1">
        <w:r w:rsidR="00690F6F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qshatti@gmail.com</w:t>
        </w:r>
      </w:hyperlink>
    </w:p>
    <w:p w14:paraId="4A4F27A4" w14:textId="77777777" w:rsidR="00CD6D71" w:rsidRPr="004D35C1" w:rsidRDefault="00CD6D7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943E954" w14:textId="2B705505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Sara Abdul Samad</w:t>
      </w:r>
    </w:p>
    <w:p w14:paraId="1B4BBCE2" w14:textId="7777777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Data Services</w:t>
      </w:r>
    </w:p>
    <w:p w14:paraId="041BF11A" w14:textId="3EFD12F7" w:rsidR="00690F6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Boursa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AE94129" w14:textId="285EA447" w:rsidR="00690F6F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39" w:history="1">
        <w:r w:rsidR="00083CE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sara3006@hotmail.com</w:t>
        </w:r>
      </w:hyperlink>
    </w:p>
    <w:p w14:paraId="159C4CBB" w14:textId="77777777" w:rsidR="00690F6F" w:rsidRPr="00F66C33" w:rsidRDefault="00690F6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71B5760" w14:textId="35D6D304" w:rsidR="00D8088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D80888" w:rsidRPr="00F66C33">
        <w:rPr>
          <w:rFonts w:asciiTheme="majorBidi" w:hAnsiTheme="majorBidi" w:cstheme="majorBidi"/>
          <w:sz w:val="24"/>
          <w:szCs w:val="24"/>
        </w:rPr>
        <w:t>bdulhadi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D80888" w:rsidRPr="00F66C33">
        <w:rPr>
          <w:rFonts w:asciiTheme="majorBidi" w:hAnsiTheme="majorBidi" w:cstheme="majorBidi"/>
          <w:sz w:val="24"/>
          <w:szCs w:val="24"/>
        </w:rPr>
        <w:t>lmerri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</w:t>
      </w:r>
      <w:r w:rsidR="00D80888" w:rsidRPr="00F66C33">
        <w:rPr>
          <w:rFonts w:asciiTheme="majorBidi" w:hAnsiTheme="majorBidi" w:cstheme="majorBidi"/>
          <w:sz w:val="24"/>
          <w:szCs w:val="24"/>
        </w:rPr>
        <w:t>uwai</w:t>
      </w:r>
      <w:proofErr w:type="spellEnd"/>
    </w:p>
    <w:p w14:paraId="4D5273D0" w14:textId="77777777" w:rsidR="00D80888" w:rsidRPr="00F66C33" w:rsidRDefault="00D8088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Regulator</w:t>
      </w:r>
    </w:p>
    <w:p w14:paraId="345D3437" w14:textId="77777777" w:rsidR="00D80888" w:rsidRPr="00F66C33" w:rsidRDefault="00D8088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and </w:t>
      </w:r>
      <w:r w:rsidRPr="00F66C33">
        <w:rPr>
          <w:rFonts w:asciiTheme="majorBidi" w:hAnsiTheme="majorBidi" w:cstheme="majorBidi"/>
          <w:sz w:val="24"/>
          <w:szCs w:val="24"/>
        </w:rPr>
        <w:t>T</w:t>
      </w:r>
      <w:r w:rsidR="00777C8E" w:rsidRPr="00F66C33">
        <w:rPr>
          <w:rFonts w:asciiTheme="majorBidi" w:hAnsiTheme="majorBidi" w:cstheme="majorBidi"/>
          <w:sz w:val="24"/>
          <w:szCs w:val="24"/>
        </w:rPr>
        <w:t>ransport</w:t>
      </w:r>
    </w:p>
    <w:p w14:paraId="1EABBD5C" w14:textId="77777777" w:rsidR="00D80888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40" w:history="1">
        <w:r w:rsidR="002E68CE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hadi_93@hotmail.com</w:t>
        </w:r>
      </w:hyperlink>
    </w:p>
    <w:p w14:paraId="48B88AA2" w14:textId="77777777" w:rsidR="00D80888" w:rsidRPr="004D35C1" w:rsidRDefault="00D80888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03BF54F" w14:textId="77777777" w:rsidR="00244683" w:rsidRPr="004D35C1" w:rsidRDefault="0024468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Maha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Alathari</w:t>
      </w:r>
      <w:proofErr w:type="spellEnd"/>
    </w:p>
    <w:p w14:paraId="073EA541" w14:textId="77777777" w:rsidR="00244683" w:rsidRPr="00F66C33" w:rsidRDefault="0024468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Kuwait Fund </w:t>
      </w:r>
    </w:p>
    <w:p w14:paraId="09566205" w14:textId="50E53827" w:rsidR="00244683" w:rsidRPr="00F66C33" w:rsidRDefault="00244683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4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mahaatheri@yahoo.com</w:t>
        </w:r>
      </w:hyperlink>
    </w:p>
    <w:p w14:paraId="04A81ED7" w14:textId="77777777" w:rsidR="002F09E8" w:rsidRPr="00F66C33" w:rsidRDefault="002F09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6687A47" w14:textId="7127AC90" w:rsidR="003809C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Lebanon</w:t>
      </w:r>
    </w:p>
    <w:p w14:paraId="7430AB11" w14:textId="77777777" w:rsidR="008063BB" w:rsidRPr="00F66C33" w:rsidRDefault="008063B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CE26DBE" w14:textId="77777777" w:rsidR="008C342A" w:rsidRPr="00F66C33" w:rsidRDefault="008063B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>ajd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>assijeh</w:t>
      </w:r>
      <w:proofErr w:type="spellEnd"/>
    </w:p>
    <w:p w14:paraId="3829FECB" w14:textId="4619F540" w:rsidR="008063B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129B64E7" w14:textId="77777777" w:rsidR="008063B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Pencil and Brush </w:t>
      </w:r>
    </w:p>
    <w:p w14:paraId="50F708D6" w14:textId="764FC572" w:rsidR="008063BB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42" w:history="1">
        <w:r w:rsidR="008063B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majdmasijeh@gmail.com</w:t>
        </w:r>
      </w:hyperlink>
    </w:p>
    <w:p w14:paraId="2D0F9214" w14:textId="77777777" w:rsidR="008063BB" w:rsidRPr="00F66C33" w:rsidRDefault="008063BB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ED52369" w14:textId="0650FCFD" w:rsidR="008063BB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Bahaa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Nasr</w:t>
      </w:r>
    </w:p>
    <w:p w14:paraId="0F80ED19" w14:textId="2A7F650D" w:rsidR="00321D91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43" w:history="1">
        <w:r w:rsidR="00321D91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bahaanasr@gmail.com</w:t>
        </w:r>
      </w:hyperlink>
    </w:p>
    <w:p w14:paraId="745471DF" w14:textId="77777777" w:rsidR="00C63855" w:rsidRPr="00F66C33" w:rsidRDefault="00C638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D64878B" w14:textId="491CA311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Nourhan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Hassanieh</w:t>
      </w:r>
      <w:proofErr w:type="spellEnd"/>
    </w:p>
    <w:p w14:paraId="621D91CB" w14:textId="0156E7DE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</w:t>
      </w:r>
      <w:r w:rsidR="00321D91" w:rsidRPr="00F66C33">
        <w:rPr>
          <w:rFonts w:asciiTheme="majorBidi" w:hAnsiTheme="majorBidi" w:cstheme="majorBidi"/>
          <w:sz w:val="24"/>
          <w:szCs w:val="24"/>
        </w:rPr>
        <w:t>yan</w:t>
      </w:r>
      <w:r w:rsidRPr="00F66C33">
        <w:rPr>
          <w:rFonts w:asciiTheme="majorBidi" w:hAnsiTheme="majorBidi" w:cstheme="majorBidi"/>
          <w:sz w:val="24"/>
          <w:szCs w:val="24"/>
        </w:rPr>
        <w:t>-G</w:t>
      </w:r>
      <w:r w:rsidR="00321D91" w:rsidRPr="00F66C33">
        <w:rPr>
          <w:rFonts w:asciiTheme="majorBidi" w:hAnsiTheme="majorBidi" w:cstheme="majorBidi"/>
          <w:sz w:val="24"/>
          <w:szCs w:val="24"/>
        </w:rPr>
        <w:t>reen</w:t>
      </w:r>
    </w:p>
    <w:p w14:paraId="0AC07387" w14:textId="77777777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Ecommerce platform helping businesses to go green</w:t>
      </w:r>
    </w:p>
    <w:p w14:paraId="6373B373" w14:textId="105C740E" w:rsidR="00321D91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44" w:history="1">
        <w:r w:rsidR="00321D91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hassaniehnourhan@gmail.com</w:t>
        </w:r>
      </w:hyperlink>
    </w:p>
    <w:p w14:paraId="799C7F5E" w14:textId="77777777" w:rsidR="00321D91" w:rsidRPr="00F66C33" w:rsidRDefault="00321D9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4A41EC" w14:textId="77777777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Roy Abi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Raad</w:t>
      </w:r>
      <w:proofErr w:type="spellEnd"/>
    </w:p>
    <w:p w14:paraId="6FFA9733" w14:textId="77777777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Ryan green</w:t>
      </w:r>
    </w:p>
    <w:p w14:paraId="2FC479AF" w14:textId="062CB6C0" w:rsidR="00321D9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Environmental </w:t>
      </w:r>
      <w:r w:rsidR="00321D91" w:rsidRPr="00F66C33">
        <w:rPr>
          <w:rFonts w:asciiTheme="majorBidi" w:hAnsiTheme="majorBidi" w:cstheme="majorBidi"/>
          <w:sz w:val="24"/>
          <w:szCs w:val="24"/>
        </w:rPr>
        <w:t>Organization</w:t>
      </w:r>
    </w:p>
    <w:p w14:paraId="112752A2" w14:textId="7A2ED101" w:rsidR="00321D91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45" w:history="1">
        <w:r w:rsidR="00321D91" w:rsidRPr="00F66C33">
          <w:rPr>
            <w:rStyle w:val="Hyperlink"/>
            <w:rFonts w:asciiTheme="majorBidi" w:hAnsiTheme="majorBidi" w:cstheme="majorBidi"/>
            <w:sz w:val="24"/>
            <w:szCs w:val="24"/>
          </w:rPr>
          <w:t>royabiraad2005@gmail.com</w:t>
        </w:r>
      </w:hyperlink>
    </w:p>
    <w:p w14:paraId="0EDD4AC6" w14:textId="77777777" w:rsidR="00321D91" w:rsidRPr="00F66C33" w:rsidRDefault="00321D9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DEDD78D" w14:textId="02AF58DA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Eslam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Abo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Alhawa</w:t>
      </w:r>
      <w:proofErr w:type="spellEnd"/>
    </w:p>
    <w:p w14:paraId="468E2AD6" w14:textId="77777777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Alumna</w:t>
      </w:r>
    </w:p>
    <w:p w14:paraId="1740DEF6" w14:textId="77777777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</w:t>
      </w:r>
      <w:r w:rsidR="00FE6A0E" w:rsidRPr="00F66C33">
        <w:rPr>
          <w:rFonts w:asciiTheme="majorBidi" w:hAnsiTheme="majorBidi" w:cstheme="majorBidi"/>
          <w:sz w:val="24"/>
          <w:szCs w:val="24"/>
        </w:rPr>
        <w:t xml:space="preserve">UB </w:t>
      </w:r>
    </w:p>
    <w:p w14:paraId="7FA49F90" w14:textId="0BFA91EE" w:rsidR="00FE6A0E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46" w:history="1">
        <w:r w:rsidR="00FE6A0E" w:rsidRPr="00F66C33">
          <w:rPr>
            <w:rStyle w:val="Hyperlink"/>
            <w:rFonts w:asciiTheme="majorBidi" w:hAnsiTheme="majorBidi" w:cstheme="majorBidi"/>
            <w:sz w:val="24"/>
            <w:szCs w:val="24"/>
          </w:rPr>
          <w:t>eaa37@mail.aub.edu</w:t>
        </w:r>
      </w:hyperlink>
    </w:p>
    <w:p w14:paraId="26BD0A0A" w14:textId="77777777" w:rsidR="00007BDA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D36EC69" w14:textId="77777777" w:rsidR="00007BDA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Lebanon</w:t>
      </w:r>
      <w:r w:rsidRPr="00F66C33">
        <w:rPr>
          <w:rFonts w:asciiTheme="majorBidi" w:hAnsiTheme="majorBidi" w:cstheme="majorBidi"/>
          <w:sz w:val="24"/>
          <w:szCs w:val="24"/>
        </w:rPr>
        <w:t>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3F657CE3" w14:textId="7F185C9F" w:rsidR="00FE6A0E" w:rsidRPr="00F66C33" w:rsidRDefault="00FE6A0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9FC7F53" w14:textId="77777777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Mulham Zakaria</w:t>
      </w:r>
    </w:p>
    <w:p w14:paraId="026ABB46" w14:textId="77777777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Team member</w:t>
      </w:r>
    </w:p>
    <w:p w14:paraId="4D6048E2" w14:textId="77777777" w:rsidR="00FE6A0E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Pencil and brush academy</w:t>
      </w:r>
    </w:p>
    <w:p w14:paraId="222AAF6E" w14:textId="74E83C53" w:rsidR="00FE6A0E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47" w:history="1">
        <w:r w:rsidR="00FE6A0E" w:rsidRPr="00F66C33">
          <w:rPr>
            <w:rStyle w:val="Hyperlink"/>
            <w:rFonts w:asciiTheme="majorBidi" w:hAnsiTheme="majorBidi" w:cstheme="majorBidi"/>
            <w:sz w:val="24"/>
            <w:szCs w:val="24"/>
          </w:rPr>
          <w:t>mulhamzak@gmail.com</w:t>
        </w:r>
      </w:hyperlink>
    </w:p>
    <w:p w14:paraId="230F767B" w14:textId="77777777" w:rsidR="00FE6A0E" w:rsidRPr="00F66C33" w:rsidRDefault="00FE6A0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54F12CA" w14:textId="4BF4766B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Nadine El Kahil</w:t>
      </w:r>
    </w:p>
    <w:p w14:paraId="20294D8D" w14:textId="77777777" w:rsidR="001915A2" w:rsidRPr="00F66C33" w:rsidRDefault="00FE6A0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</w:t>
      </w:r>
      <w:r w:rsidR="00777C8E" w:rsidRPr="00F66C33">
        <w:rPr>
          <w:rFonts w:asciiTheme="majorBidi" w:hAnsiTheme="majorBidi" w:cstheme="majorBidi"/>
          <w:sz w:val="24"/>
          <w:szCs w:val="24"/>
        </w:rPr>
        <w:t>octor in political science</w:t>
      </w:r>
    </w:p>
    <w:p w14:paraId="55A47BDF" w14:textId="7327CE2D" w:rsidR="00D20557" w:rsidRPr="00F66C33" w:rsidRDefault="001915A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International Relations </w:t>
      </w:r>
      <w:r w:rsidR="00777C8E" w:rsidRPr="00F66C33">
        <w:rPr>
          <w:rFonts w:asciiTheme="majorBidi" w:hAnsiTheme="majorBidi" w:cstheme="majorBidi"/>
          <w:sz w:val="24"/>
          <w:szCs w:val="24"/>
        </w:rPr>
        <w:t>Academy</w:t>
      </w:r>
    </w:p>
    <w:p w14:paraId="4F6E1544" w14:textId="44A5E035" w:rsidR="00D20557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48" w:history="1">
        <w:r w:rsidR="00D20557" w:rsidRPr="004D35C1">
          <w:rPr>
            <w:rStyle w:val="Hyperlink"/>
            <w:rFonts w:asciiTheme="majorBidi" w:hAnsiTheme="majorBidi" w:cstheme="majorBidi"/>
            <w:sz w:val="24"/>
            <w:szCs w:val="24"/>
          </w:rPr>
          <w:t>nadinekahil@hotmail.com</w:t>
        </w:r>
      </w:hyperlink>
    </w:p>
    <w:p w14:paraId="5955B9C0" w14:textId="77777777" w:rsidR="00D20557" w:rsidRPr="004D35C1" w:rsidRDefault="00D2055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856D42C" w14:textId="77777777" w:rsidR="00D20557" w:rsidRPr="004D35C1" w:rsidRDefault="00D20557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S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ana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Z</w:t>
      </w:r>
      <w:r w:rsidR="00777C8E" w:rsidRPr="004D35C1">
        <w:rPr>
          <w:rFonts w:asciiTheme="majorBidi" w:hAnsiTheme="majorBidi" w:cstheme="majorBidi"/>
          <w:sz w:val="24"/>
          <w:szCs w:val="24"/>
        </w:rPr>
        <w:t>aydan</w:t>
      </w:r>
      <w:proofErr w:type="spellEnd"/>
    </w:p>
    <w:p w14:paraId="03A6FBE7" w14:textId="77777777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Training</w:t>
      </w:r>
    </w:p>
    <w:p w14:paraId="0671514E" w14:textId="77777777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Education</w:t>
      </w:r>
      <w:r w:rsidR="00D20557"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9CB9D94" w14:textId="237B1CA2" w:rsidR="00D20557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49" w:history="1">
        <w:r w:rsidR="00D20557" w:rsidRPr="00F66C33">
          <w:rPr>
            <w:rStyle w:val="Hyperlink"/>
            <w:rFonts w:asciiTheme="majorBidi" w:hAnsiTheme="majorBidi" w:cstheme="majorBidi"/>
            <w:sz w:val="24"/>
            <w:szCs w:val="24"/>
          </w:rPr>
          <w:t>sanaazaydan@gmail.com</w:t>
        </w:r>
      </w:hyperlink>
    </w:p>
    <w:p w14:paraId="450649C5" w14:textId="77777777" w:rsidR="003809CE" w:rsidRPr="00F66C33" w:rsidRDefault="003809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6404966" w14:textId="7C6FC1AE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Khalil Harb</w:t>
      </w:r>
    </w:p>
    <w:p w14:paraId="72E45E5C" w14:textId="77777777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Project manager</w:t>
      </w:r>
    </w:p>
    <w:p w14:paraId="5BF98434" w14:textId="77777777" w:rsidR="00D20557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LISF</w:t>
      </w:r>
    </w:p>
    <w:p w14:paraId="2D45C35F" w14:textId="77777777" w:rsidR="00C63855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50" w:history="1">
        <w:r w:rsidR="00D20557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khalilharb1969@gmail.com</w:t>
        </w:r>
      </w:hyperlink>
    </w:p>
    <w:p w14:paraId="00AAED20" w14:textId="77777777" w:rsidR="00C63855" w:rsidRPr="004D35C1" w:rsidRDefault="00C63855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04A4BDF" w14:textId="6864DE24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Randa Harb</w:t>
      </w:r>
    </w:p>
    <w:p w14:paraId="48B9EED9" w14:textId="77777777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Education</w:t>
      </w:r>
    </w:p>
    <w:p w14:paraId="5F9C7BA9" w14:textId="77777777" w:rsidR="00D20557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Green Robot Tech</w:t>
      </w:r>
    </w:p>
    <w:p w14:paraId="020B935E" w14:textId="6C52C36E" w:rsidR="00F208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1" w:history="1">
        <w:r w:rsidR="005F37A3" w:rsidRPr="00F66C33">
          <w:rPr>
            <w:rStyle w:val="Hyperlink"/>
            <w:rFonts w:asciiTheme="majorBidi" w:hAnsiTheme="majorBidi" w:cstheme="majorBidi"/>
            <w:sz w:val="24"/>
            <w:szCs w:val="24"/>
          </w:rPr>
          <w:t>randarharb@gmail.com</w:t>
        </w:r>
      </w:hyperlink>
    </w:p>
    <w:p w14:paraId="555A7749" w14:textId="77777777" w:rsidR="00F20898" w:rsidRPr="00F66C33" w:rsidRDefault="00F208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E1221C6" w14:textId="77777777" w:rsidR="00295238" w:rsidRPr="00F66C33" w:rsidRDefault="0029523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harbel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</w:rPr>
        <w:t>hbeir</w:t>
      </w:r>
      <w:proofErr w:type="spellEnd"/>
    </w:p>
    <w:p w14:paraId="7F652CDC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Lawyer</w:t>
      </w:r>
    </w:p>
    <w:p w14:paraId="63374884" w14:textId="75F74261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@ttorneys law firm</w:t>
      </w:r>
    </w:p>
    <w:p w14:paraId="1C08F7BE" w14:textId="03F0D4CD" w:rsidR="0029523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2" w:history="1">
        <w:r w:rsidR="00295238" w:rsidRPr="00F66C33">
          <w:rPr>
            <w:rStyle w:val="Hyperlink"/>
            <w:rFonts w:asciiTheme="majorBidi" w:hAnsiTheme="majorBidi" w:cstheme="majorBidi"/>
            <w:sz w:val="24"/>
            <w:szCs w:val="24"/>
          </w:rPr>
          <w:t>charbelc@e-attorneys.me</w:t>
        </w:r>
      </w:hyperlink>
    </w:p>
    <w:p w14:paraId="5AF07A4B" w14:textId="77777777" w:rsidR="00295238" w:rsidRPr="00F66C33" w:rsidRDefault="0029523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0CF2346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Maurice Mouawad</w:t>
      </w:r>
    </w:p>
    <w:p w14:paraId="29152D81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Consultant</w:t>
      </w:r>
    </w:p>
    <w:p w14:paraId="0E78B9F4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Transformeus</w:t>
      </w:r>
      <w:proofErr w:type="spellEnd"/>
    </w:p>
    <w:p w14:paraId="03DE37E2" w14:textId="47D9F3B8" w:rsidR="0029523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53" w:history="1">
        <w:r w:rsidR="0029523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maurice.mouawad@transformeus.com</w:t>
        </w:r>
      </w:hyperlink>
    </w:p>
    <w:p w14:paraId="10D45598" w14:textId="77777777" w:rsidR="00295238" w:rsidRPr="00F66C33" w:rsidRDefault="0029523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3FA4C0A" w14:textId="66D671A3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Mouna</w:t>
      </w:r>
      <w:proofErr w:type="spellEnd"/>
      <w:r w:rsidR="000F381C"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F381C" w:rsidRPr="00F66C33">
        <w:rPr>
          <w:rFonts w:asciiTheme="majorBidi" w:hAnsiTheme="majorBidi" w:cstheme="majorBidi"/>
          <w:sz w:val="24"/>
          <w:szCs w:val="24"/>
        </w:rPr>
        <w:t>Maassarani</w:t>
      </w:r>
      <w:proofErr w:type="spellEnd"/>
    </w:p>
    <w:p w14:paraId="4BD27ACB" w14:textId="56ACBB56" w:rsidR="005F37A3" w:rsidRPr="00F66C33" w:rsidRDefault="005F37A3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Mojamaa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Kanayess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-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Schoo</w:t>
      </w:r>
      <w:proofErr w:type="spellEnd"/>
    </w:p>
    <w:p w14:paraId="3173F517" w14:textId="77777777" w:rsidR="00295238" w:rsidRPr="00F66C33" w:rsidRDefault="0029523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French Teacher</w:t>
      </w:r>
    </w:p>
    <w:p w14:paraId="0C1B5EAA" w14:textId="2DB5D1E1" w:rsidR="0029523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4" w:history="1">
        <w:r w:rsidR="00295238" w:rsidRPr="00F66C33">
          <w:rPr>
            <w:rStyle w:val="Hyperlink"/>
            <w:rFonts w:asciiTheme="majorBidi" w:hAnsiTheme="majorBidi" w:cstheme="majorBidi"/>
            <w:sz w:val="24"/>
            <w:szCs w:val="24"/>
          </w:rPr>
          <w:t>mounamaassarani7@gmail.com</w:t>
        </w:r>
      </w:hyperlink>
    </w:p>
    <w:p w14:paraId="64DFB23B" w14:textId="77777777" w:rsidR="00295238" w:rsidRPr="00F66C33" w:rsidRDefault="0029523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66DE676" w14:textId="56384710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Abraham Abdalla</w:t>
      </w:r>
    </w:p>
    <w:p w14:paraId="38341A1C" w14:textId="6740FCDE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Consultant on disability</w:t>
      </w:r>
    </w:p>
    <w:p w14:paraId="4D02C85E" w14:textId="5686B435" w:rsidR="0029523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5" w:history="1">
        <w:r w:rsidR="00295238" w:rsidRPr="00F66C33">
          <w:rPr>
            <w:rStyle w:val="Hyperlink"/>
            <w:rFonts w:asciiTheme="majorBidi" w:hAnsiTheme="majorBidi" w:cstheme="majorBidi"/>
            <w:sz w:val="24"/>
            <w:szCs w:val="24"/>
          </w:rPr>
          <w:t>abraham.abdalah@gmail.com</w:t>
        </w:r>
      </w:hyperlink>
    </w:p>
    <w:p w14:paraId="08BC3252" w14:textId="77777777" w:rsidR="00007BDA" w:rsidRPr="00F66C33" w:rsidRDefault="00007BDA" w:rsidP="0029523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0CCCFA9" w14:textId="36E317D5" w:rsidR="00295238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</w:rPr>
        <w:t>Hana Sabbagh</w:t>
      </w:r>
    </w:p>
    <w:p w14:paraId="41F42F12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community</w:t>
      </w:r>
    </w:p>
    <w:p w14:paraId="5C23B318" w14:textId="77777777" w:rsidR="0029523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ISOC</w:t>
      </w:r>
    </w:p>
    <w:p w14:paraId="4681AFBE" w14:textId="4C4E86C6" w:rsidR="0029523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6" w:history="1">
        <w:r w:rsidR="00295238" w:rsidRPr="00F66C33">
          <w:rPr>
            <w:rStyle w:val="Hyperlink"/>
            <w:rFonts w:asciiTheme="majorBidi" w:hAnsiTheme="majorBidi" w:cstheme="majorBidi"/>
            <w:sz w:val="24"/>
            <w:szCs w:val="24"/>
          </w:rPr>
          <w:t>sabbagh@isoc.org</w:t>
        </w:r>
      </w:hyperlink>
    </w:p>
    <w:p w14:paraId="7EB5A4D8" w14:textId="7B0515BD" w:rsidR="00546E0C" w:rsidRPr="00F66C33" w:rsidRDefault="00546E0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F95F374" w14:textId="77777777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Paula Khalaf</w:t>
      </w:r>
    </w:p>
    <w:p w14:paraId="62BC4EE9" w14:textId="38151F1B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Charter president/Advisor</w:t>
      </w:r>
    </w:p>
    <w:p w14:paraId="5B610C13" w14:textId="7A369A6C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Lions/MWK/LAPW</w:t>
      </w:r>
    </w:p>
    <w:p w14:paraId="0EA3C4CD" w14:textId="58E50F5F" w:rsidR="00546E0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57" w:history="1">
        <w:r w:rsidR="003723D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paulakhalaf.lb@gmail.com</w:t>
        </w:r>
      </w:hyperlink>
    </w:p>
    <w:p w14:paraId="450CDD97" w14:textId="77777777" w:rsidR="00546E0C" w:rsidRPr="00F66C33" w:rsidRDefault="00546E0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196EBF" w14:textId="77777777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Mohamad Badreddine</w:t>
      </w:r>
    </w:p>
    <w:p w14:paraId="7FBDC416" w14:textId="47067DEB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IT - CS </w:t>
      </w:r>
      <w:r w:rsidR="00546E0C" w:rsidRPr="00F66C33">
        <w:rPr>
          <w:rFonts w:asciiTheme="majorBidi" w:hAnsiTheme="majorBidi" w:cstheme="majorBidi"/>
          <w:sz w:val="24"/>
          <w:szCs w:val="24"/>
        </w:rPr>
        <w:t>–</w:t>
      </w:r>
      <w:r w:rsidRPr="00F66C33">
        <w:rPr>
          <w:rFonts w:asciiTheme="majorBidi" w:hAnsiTheme="majorBidi" w:cstheme="majorBidi"/>
          <w:sz w:val="24"/>
          <w:szCs w:val="24"/>
        </w:rPr>
        <w:t xml:space="preserve"> BMIS</w:t>
      </w:r>
    </w:p>
    <w:p w14:paraId="7FEC1753" w14:textId="77777777" w:rsidR="00546E0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DTrade</w:t>
      </w:r>
      <w:proofErr w:type="spellEnd"/>
    </w:p>
    <w:p w14:paraId="21B54336" w14:textId="75CF0303" w:rsidR="00546E0C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8" w:history="1">
        <w:r w:rsidR="003723DF" w:rsidRPr="00F66C33">
          <w:rPr>
            <w:rStyle w:val="Hyperlink"/>
            <w:rFonts w:asciiTheme="majorBidi" w:hAnsiTheme="majorBidi" w:cstheme="majorBidi"/>
            <w:sz w:val="24"/>
            <w:szCs w:val="24"/>
          </w:rPr>
          <w:t>mohamadbadreddine07@gmail.com</w:t>
        </w:r>
      </w:hyperlink>
    </w:p>
    <w:p w14:paraId="57C6FD88" w14:textId="77777777" w:rsidR="00546E0C" w:rsidRPr="00F66C33" w:rsidRDefault="00546E0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4B94931" w14:textId="77777777" w:rsidR="003723D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Dany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Moarkech</w:t>
      </w:r>
      <w:proofErr w:type="spellEnd"/>
    </w:p>
    <w:p w14:paraId="4F6CC549" w14:textId="77777777" w:rsidR="003723D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ISO</w:t>
      </w:r>
    </w:p>
    <w:p w14:paraId="71BEE47F" w14:textId="496554A3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National Bank of Kuwait</w:t>
      </w:r>
    </w:p>
    <w:p w14:paraId="6661C829" w14:textId="28E2281E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59" w:history="1">
        <w:r w:rsidR="003723DF" w:rsidRPr="00F66C33">
          <w:rPr>
            <w:rStyle w:val="Hyperlink"/>
            <w:rFonts w:asciiTheme="majorBidi" w:hAnsiTheme="majorBidi" w:cstheme="majorBidi"/>
            <w:sz w:val="24"/>
            <w:szCs w:val="24"/>
          </w:rPr>
          <w:t>dany@moarkech.com</w:t>
        </w:r>
      </w:hyperlink>
    </w:p>
    <w:p w14:paraId="668F9EE3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D2D7D14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Noelle Tyan</w:t>
      </w:r>
    </w:p>
    <w:p w14:paraId="67E552CA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President</w:t>
      </w:r>
    </w:p>
    <w:p w14:paraId="3558E7A2" w14:textId="383BEAF9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Lebanese Universities</w:t>
      </w:r>
      <w:r w:rsidR="00B74372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league for the blind</w:t>
      </w:r>
    </w:p>
    <w:p w14:paraId="5DD76577" w14:textId="744B371E" w:rsidR="00446C9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60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noelle.tyan@gmail.com</w:t>
        </w:r>
      </w:hyperlink>
    </w:p>
    <w:p w14:paraId="048E7B3B" w14:textId="77777777" w:rsidR="00B42F6A" w:rsidRPr="00F66C33" w:rsidRDefault="00B42F6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D761134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Hared </w:t>
      </w:r>
    </w:p>
    <w:p w14:paraId="42DE16A1" w14:textId="23E34FD5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61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</w:rPr>
          <w:t>shaacirsom@hotmail.com</w:t>
        </w:r>
      </w:hyperlink>
    </w:p>
    <w:p w14:paraId="0D12A8A9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5F0E783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Haytham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T</w:t>
      </w:r>
      <w:r w:rsidR="00446C98" w:rsidRPr="00F66C33">
        <w:rPr>
          <w:rFonts w:asciiTheme="majorBidi" w:hAnsiTheme="majorBidi" w:cstheme="majorBidi"/>
          <w:sz w:val="24"/>
          <w:szCs w:val="24"/>
        </w:rPr>
        <w:t>hamtibni</w:t>
      </w:r>
      <w:proofErr w:type="spellEnd"/>
    </w:p>
    <w:p w14:paraId="4D0C784E" w14:textId="576617D5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62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haythamtibni.ht@gmail.com</w:t>
        </w:r>
      </w:hyperlink>
    </w:p>
    <w:p w14:paraId="4712F202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CDD50E6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</w:t>
      </w:r>
      <w:r w:rsidR="00777C8E" w:rsidRPr="00F66C33">
        <w:rPr>
          <w:rFonts w:asciiTheme="majorBidi" w:hAnsiTheme="majorBidi" w:cstheme="majorBidi"/>
          <w:sz w:val="24"/>
          <w:szCs w:val="24"/>
        </w:rPr>
        <w:t>lana Afework</w:t>
      </w:r>
    </w:p>
    <w:p w14:paraId="2B35AE1B" w14:textId="7A8B7F73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63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</w:rPr>
          <w:t>oafework@gmail.com</w:t>
        </w:r>
      </w:hyperlink>
    </w:p>
    <w:p w14:paraId="03C2EC1A" w14:textId="77777777" w:rsidR="00AD2E90" w:rsidRPr="00F66C33" w:rsidRDefault="00AD2E9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54BD16E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Moussa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Charafeddine</w:t>
      </w:r>
      <w:proofErr w:type="spellEnd"/>
    </w:p>
    <w:p w14:paraId="7D5734AB" w14:textId="2E1F9703" w:rsidR="00446C98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64" w:history="1">
        <w:r w:rsidR="00446C98" w:rsidRPr="004D35C1">
          <w:rPr>
            <w:rStyle w:val="Hyperlink"/>
            <w:rFonts w:asciiTheme="majorBidi" w:hAnsiTheme="majorBidi" w:cstheme="majorBidi"/>
            <w:sz w:val="24"/>
            <w:szCs w:val="24"/>
          </w:rPr>
          <w:t>moussa.abufiras@gmail.com</w:t>
        </w:r>
      </w:hyperlink>
    </w:p>
    <w:p w14:paraId="18931E49" w14:textId="77777777" w:rsidR="00446C98" w:rsidRPr="004D35C1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433EC16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Sumaya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Almajthoob</w:t>
      </w:r>
      <w:proofErr w:type="spellEnd"/>
    </w:p>
    <w:p w14:paraId="449E2ACA" w14:textId="6A43A0D0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65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</w:rPr>
          <w:t>sumaya@gwu.edu</w:t>
        </w:r>
      </w:hyperlink>
    </w:p>
    <w:p w14:paraId="3FFF475B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7D8EA99" w14:textId="77777777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Hasan Arous</w:t>
      </w:r>
    </w:p>
    <w:p w14:paraId="43E719F6" w14:textId="034E4BBB" w:rsidR="00446C98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66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</w:rPr>
          <w:t>arous.hasan@gmail.com</w:t>
        </w:r>
      </w:hyperlink>
    </w:p>
    <w:p w14:paraId="608316D1" w14:textId="77777777" w:rsidR="00446C98" w:rsidRPr="00F66C33" w:rsidRDefault="00446C9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8860342" w14:textId="77777777" w:rsidR="003723DF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Nader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Durgham</w:t>
      </w:r>
      <w:proofErr w:type="spellEnd"/>
    </w:p>
    <w:p w14:paraId="5CA4D4BB" w14:textId="1E6D774A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Washington Post</w:t>
      </w:r>
    </w:p>
    <w:p w14:paraId="4552D9D0" w14:textId="01600B79" w:rsidR="00446C98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News Assistant/Reporter</w:t>
      </w:r>
    </w:p>
    <w:p w14:paraId="13416D60" w14:textId="73833377" w:rsidR="00446C98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67" w:history="1">
        <w:r w:rsidR="00446C9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nader.durgham@gmail.com</w:t>
        </w:r>
      </w:hyperlink>
    </w:p>
    <w:p w14:paraId="44ED9629" w14:textId="77777777" w:rsidR="00007BDA" w:rsidRPr="00F66C33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Lebanon</w:t>
      </w:r>
      <w:r w:rsidRPr="00F66C33">
        <w:rPr>
          <w:rFonts w:asciiTheme="majorBidi" w:hAnsiTheme="majorBidi" w:cstheme="majorBidi"/>
          <w:sz w:val="24"/>
          <w:szCs w:val="24"/>
        </w:rPr>
        <w:t>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0B5A50E6" w14:textId="77777777" w:rsidR="002F09E8" w:rsidRPr="004D35C1" w:rsidRDefault="002F09E8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957C8E3" w14:textId="1D0721D1" w:rsidR="00C832BC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Mohamad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Mkhallalati</w:t>
      </w:r>
      <w:proofErr w:type="spellEnd"/>
    </w:p>
    <w:p w14:paraId="35A9198E" w14:textId="793F6808" w:rsidR="00C832BC" w:rsidRPr="00F66C33" w:rsidRDefault="00C832B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Marwan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Moukhallalati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0B2B5F" w:rsidRPr="00F66C33">
        <w:rPr>
          <w:rFonts w:asciiTheme="majorBidi" w:hAnsiTheme="majorBidi" w:cstheme="majorBidi"/>
          <w:sz w:val="24"/>
          <w:szCs w:val="24"/>
        </w:rPr>
        <w:t>Est</w:t>
      </w:r>
    </w:p>
    <w:p w14:paraId="5E79B00E" w14:textId="1CE3C70C" w:rsidR="00AD2E90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Business </w:t>
      </w:r>
      <w:r w:rsidR="00AD2E90" w:rsidRPr="00F66C33">
        <w:rPr>
          <w:rFonts w:asciiTheme="majorBidi" w:hAnsiTheme="majorBidi" w:cstheme="majorBidi"/>
          <w:sz w:val="24"/>
          <w:szCs w:val="24"/>
        </w:rPr>
        <w:t>Development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AD2E90" w:rsidRPr="00F66C33">
        <w:rPr>
          <w:rFonts w:asciiTheme="majorBidi" w:hAnsiTheme="majorBidi" w:cstheme="majorBidi"/>
          <w:sz w:val="24"/>
          <w:szCs w:val="24"/>
        </w:rPr>
        <w:t>M</w:t>
      </w:r>
      <w:r w:rsidRPr="00F66C33">
        <w:rPr>
          <w:rFonts w:asciiTheme="majorBidi" w:hAnsiTheme="majorBidi" w:cstheme="majorBidi"/>
          <w:sz w:val="24"/>
          <w:szCs w:val="24"/>
        </w:rPr>
        <w:t>anager</w:t>
      </w:r>
    </w:p>
    <w:p w14:paraId="6191E90F" w14:textId="2CE83D7E" w:rsidR="00AD2E90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68" w:history="1">
        <w:r w:rsidR="00AD2E90" w:rsidRPr="004D35C1">
          <w:rPr>
            <w:rStyle w:val="Hyperlink"/>
            <w:rFonts w:asciiTheme="majorBidi" w:hAnsiTheme="majorBidi" w:cstheme="majorBidi"/>
            <w:sz w:val="24"/>
            <w:szCs w:val="24"/>
          </w:rPr>
          <w:t>mkhallalati.mohamad@gmail.com</w:t>
        </w:r>
      </w:hyperlink>
    </w:p>
    <w:p w14:paraId="653013D1" w14:textId="77777777" w:rsidR="00AD2E90" w:rsidRPr="004D35C1" w:rsidRDefault="00AD2E9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156974A" w14:textId="3773A3B2" w:rsidR="00AD2E90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Hus</w:t>
      </w:r>
      <w:r w:rsidR="00AD2E90" w:rsidRPr="004D35C1">
        <w:rPr>
          <w:rFonts w:asciiTheme="majorBidi" w:hAnsiTheme="majorBidi" w:cstheme="majorBidi"/>
          <w:sz w:val="24"/>
          <w:szCs w:val="24"/>
        </w:rPr>
        <w:t>sein</w:t>
      </w:r>
      <w:r w:rsidRPr="004D35C1">
        <w:rPr>
          <w:rFonts w:asciiTheme="majorBidi" w:hAnsiTheme="majorBidi" w:cstheme="majorBidi"/>
          <w:sz w:val="24"/>
          <w:szCs w:val="24"/>
        </w:rPr>
        <w:t xml:space="preserve"> Kh</w:t>
      </w:r>
      <w:r w:rsidR="00AD2E90" w:rsidRPr="004D35C1">
        <w:rPr>
          <w:rFonts w:asciiTheme="majorBidi" w:hAnsiTheme="majorBidi" w:cstheme="majorBidi"/>
          <w:sz w:val="24"/>
          <w:szCs w:val="24"/>
        </w:rPr>
        <w:t>alil</w:t>
      </w:r>
    </w:p>
    <w:p w14:paraId="2E2D7413" w14:textId="1D726D2B" w:rsidR="00AD2E90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Manager</w:t>
      </w:r>
    </w:p>
    <w:p w14:paraId="7DEBAD08" w14:textId="64ABD090" w:rsidR="00AD2E90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69" w:history="1">
        <w:r w:rsidR="000B2B5F" w:rsidRPr="004D35C1">
          <w:rPr>
            <w:rStyle w:val="Hyperlink"/>
            <w:rFonts w:asciiTheme="majorBidi" w:hAnsiTheme="majorBidi" w:cstheme="majorBidi"/>
            <w:sz w:val="24"/>
            <w:szCs w:val="24"/>
          </w:rPr>
          <w:t>technicalboss80@gmail.com</w:t>
        </w:r>
      </w:hyperlink>
    </w:p>
    <w:p w14:paraId="1817C114" w14:textId="77777777" w:rsidR="00AD2E90" w:rsidRPr="004D35C1" w:rsidRDefault="00AD2E9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5A130B" w14:textId="27454EBC" w:rsidR="00F92530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Akram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Rayess</w:t>
      </w:r>
      <w:proofErr w:type="spellEnd"/>
    </w:p>
    <w:p w14:paraId="4A522C44" w14:textId="77777777" w:rsidR="00B74372" w:rsidRPr="004D35C1" w:rsidRDefault="00B74372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Freelancer Development consultant</w:t>
      </w:r>
    </w:p>
    <w:p w14:paraId="25FDF559" w14:textId="7920C680" w:rsidR="00F92530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70" w:history="1">
        <w:r w:rsidR="00F92530" w:rsidRPr="004D35C1">
          <w:rPr>
            <w:rStyle w:val="Hyperlink"/>
            <w:rFonts w:asciiTheme="majorBidi" w:hAnsiTheme="majorBidi" w:cstheme="majorBidi"/>
            <w:sz w:val="24"/>
            <w:szCs w:val="24"/>
          </w:rPr>
          <w:t>akramrayess@yahoo.com</w:t>
        </w:r>
      </w:hyperlink>
    </w:p>
    <w:p w14:paraId="63411C15" w14:textId="77777777" w:rsidR="00F92530" w:rsidRPr="004D35C1" w:rsidRDefault="00F9253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3DC43B7" w14:textId="1F464F98" w:rsidR="00682B6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Linda Kassem</w:t>
      </w:r>
    </w:p>
    <w:p w14:paraId="54780625" w14:textId="77777777" w:rsidR="00682B6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policy advisor</w:t>
      </w:r>
    </w:p>
    <w:p w14:paraId="23BA9395" w14:textId="77777777" w:rsidR="00682B6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economy and trade</w:t>
      </w:r>
    </w:p>
    <w:p w14:paraId="25646588" w14:textId="0C5507BB" w:rsidR="00682B61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71" w:history="1">
        <w:r w:rsidR="00EE5414" w:rsidRPr="00F66C33">
          <w:rPr>
            <w:rStyle w:val="Hyperlink"/>
            <w:rFonts w:asciiTheme="majorBidi" w:hAnsiTheme="majorBidi" w:cstheme="majorBidi"/>
            <w:sz w:val="24"/>
            <w:szCs w:val="24"/>
          </w:rPr>
          <w:t>lkassem94@gmail.com</w:t>
        </w:r>
      </w:hyperlink>
    </w:p>
    <w:p w14:paraId="2C058715" w14:textId="656FD3FB" w:rsidR="002819BD" w:rsidRPr="00F66C33" w:rsidRDefault="002819BD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8BB5BA5" w14:textId="1515384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Paul Malek</w:t>
      </w:r>
    </w:p>
    <w:p w14:paraId="2344EB27" w14:textId="1E07B51A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Transportation</w:t>
      </w:r>
    </w:p>
    <w:p w14:paraId="797591DF" w14:textId="7777777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TTS</w:t>
      </w:r>
    </w:p>
    <w:p w14:paraId="2DBAB79A" w14:textId="21F66D58" w:rsidR="00EE5F41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72" w:history="1">
        <w:r w:rsidR="00EE5414" w:rsidRPr="00F66C33">
          <w:rPr>
            <w:rStyle w:val="Hyperlink"/>
            <w:rFonts w:asciiTheme="majorBidi" w:hAnsiTheme="majorBidi" w:cstheme="majorBidi"/>
            <w:sz w:val="24"/>
            <w:szCs w:val="24"/>
          </w:rPr>
          <w:t>p.malek@saadtransport.com</w:t>
        </w:r>
      </w:hyperlink>
    </w:p>
    <w:p w14:paraId="6ED44681" w14:textId="7777777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Mahmoud Al Iskandarani</w:t>
      </w:r>
    </w:p>
    <w:p w14:paraId="6EB36EE0" w14:textId="571803A4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Safety and </w:t>
      </w:r>
      <w:r w:rsidR="00EE5414" w:rsidRPr="00F66C33">
        <w:rPr>
          <w:rFonts w:asciiTheme="majorBidi" w:hAnsiTheme="majorBidi" w:cstheme="majorBidi"/>
          <w:sz w:val="24"/>
          <w:szCs w:val="24"/>
        </w:rPr>
        <w:t>Access Officer</w:t>
      </w:r>
    </w:p>
    <w:p w14:paraId="0676636E" w14:textId="7777777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Mercy Corps</w:t>
      </w:r>
    </w:p>
    <w:p w14:paraId="466AC8DB" w14:textId="242833FE" w:rsidR="00EE5F41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73" w:history="1">
        <w:r w:rsidR="00EE5414" w:rsidRPr="00F66C33">
          <w:rPr>
            <w:rStyle w:val="Hyperlink"/>
            <w:rFonts w:asciiTheme="majorBidi" w:hAnsiTheme="majorBidi" w:cstheme="majorBidi"/>
            <w:sz w:val="24"/>
            <w:szCs w:val="24"/>
          </w:rPr>
          <w:t>miskandarani@mercycorps.org</w:t>
        </w:r>
      </w:hyperlink>
    </w:p>
    <w:p w14:paraId="642506A4" w14:textId="77777777" w:rsidR="00EE5F41" w:rsidRPr="00F66C33" w:rsidRDefault="00EE5F4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C4E7DDD" w14:textId="7777777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Wissam Hossari</w:t>
      </w:r>
    </w:p>
    <w:p w14:paraId="5897D8DF" w14:textId="77777777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ATA &amp; TIR Department</w:t>
      </w:r>
    </w:p>
    <w:p w14:paraId="4F6B2721" w14:textId="302362F3" w:rsidR="00EE5F41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Chamber of </w:t>
      </w:r>
      <w:r w:rsidR="00EE5F41" w:rsidRPr="00F66C33">
        <w:rPr>
          <w:rFonts w:asciiTheme="majorBidi" w:hAnsiTheme="majorBidi" w:cstheme="majorBidi"/>
          <w:sz w:val="24"/>
          <w:szCs w:val="24"/>
        </w:rPr>
        <w:t>Commerce, Industry</w:t>
      </w:r>
      <w:r w:rsidRPr="00F66C33">
        <w:rPr>
          <w:rFonts w:asciiTheme="majorBidi" w:hAnsiTheme="majorBidi" w:cstheme="majorBidi"/>
          <w:sz w:val="24"/>
          <w:szCs w:val="24"/>
        </w:rPr>
        <w:t xml:space="preserve"> and Agriculture of Beirut and Mount Lebanon</w:t>
      </w:r>
    </w:p>
    <w:p w14:paraId="5E85D4EF" w14:textId="6BDE6F92" w:rsidR="00EE5F41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74" w:history="1">
        <w:r w:rsidR="00EE5F41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ata-tir@ccib.org.lb</w:t>
        </w:r>
      </w:hyperlink>
    </w:p>
    <w:p w14:paraId="2B694418" w14:textId="77777777" w:rsidR="00EE5F41" w:rsidRPr="00F66C33" w:rsidRDefault="00EE5F41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7FFDCE2" w14:textId="77777777" w:rsidR="006B4D64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George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Loutfi</w:t>
      </w:r>
      <w:proofErr w:type="spellEnd"/>
    </w:p>
    <w:p w14:paraId="6F95C8AB" w14:textId="77777777" w:rsidR="006B4D64" w:rsidRPr="004D35C1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Consultant</w:t>
      </w:r>
    </w:p>
    <w:p w14:paraId="0711D21A" w14:textId="09D1EE7F" w:rsidR="006B4D64" w:rsidRPr="004D35C1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75" w:history="1">
        <w:r w:rsidR="006B4D64" w:rsidRPr="004D35C1">
          <w:rPr>
            <w:rStyle w:val="Hyperlink"/>
            <w:rFonts w:asciiTheme="majorBidi" w:hAnsiTheme="majorBidi" w:cstheme="majorBidi"/>
            <w:sz w:val="24"/>
            <w:szCs w:val="24"/>
          </w:rPr>
          <w:t>george-loutfi@hotmail.com</w:t>
        </w:r>
      </w:hyperlink>
    </w:p>
    <w:p w14:paraId="714496B4" w14:textId="77777777" w:rsidR="006B4D64" w:rsidRPr="004D35C1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F001556" w14:textId="61460CD2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Mohamad I</w:t>
      </w:r>
      <w:r w:rsidR="006B4D64" w:rsidRPr="00F66C33">
        <w:rPr>
          <w:rFonts w:asciiTheme="majorBidi" w:hAnsiTheme="majorBidi" w:cstheme="majorBidi"/>
          <w:sz w:val="24"/>
          <w:szCs w:val="24"/>
        </w:rPr>
        <w:t>tan</w:t>
      </w:r>
      <w:r w:rsidR="00CD2280" w:rsidRPr="00F66C33">
        <w:rPr>
          <w:rFonts w:asciiTheme="majorBidi" w:hAnsiTheme="majorBidi" w:cstheme="majorBidi"/>
          <w:sz w:val="24"/>
          <w:szCs w:val="24"/>
        </w:rPr>
        <w:t>i</w:t>
      </w:r>
    </w:p>
    <w:p w14:paraId="02654BDE" w14:textId="07765864" w:rsidR="006B4D6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Secretary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 General</w:t>
      </w:r>
    </w:p>
    <w:p w14:paraId="249168F8" w14:textId="77777777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Federation of shipping</w:t>
      </w:r>
    </w:p>
    <w:p w14:paraId="3DB2B37B" w14:textId="13133BD4" w:rsidR="006B4D64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176" w:history="1">
        <w:r w:rsidR="00CD2280" w:rsidRPr="004D35C1">
          <w:rPr>
            <w:rStyle w:val="Hyperlink"/>
            <w:rFonts w:asciiTheme="majorBidi" w:hAnsiTheme="majorBidi" w:cstheme="majorBidi"/>
            <w:sz w:val="24"/>
            <w:szCs w:val="24"/>
          </w:rPr>
          <w:t>secgen@afos-shipping.com</w:t>
        </w:r>
      </w:hyperlink>
    </w:p>
    <w:p w14:paraId="63EAEBD6" w14:textId="77777777" w:rsidR="00007BDA" w:rsidRPr="004D35C1" w:rsidRDefault="00007BDA" w:rsidP="00EE5F41">
      <w:pPr>
        <w:spacing w:after="0" w:line="240" w:lineRule="auto"/>
        <w:rPr>
          <w:rStyle w:val="Hyperlink"/>
          <w:rFonts w:asciiTheme="majorBidi" w:hAnsiTheme="majorBidi" w:cstheme="majorBidi"/>
          <w:sz w:val="24"/>
          <w:szCs w:val="24"/>
        </w:rPr>
      </w:pPr>
    </w:p>
    <w:p w14:paraId="05F48967" w14:textId="53FEC742" w:rsidR="006B4D64" w:rsidRPr="004D35C1" w:rsidRDefault="00007BDA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</w:rPr>
        <w:t>Georges Hanna</w:t>
      </w:r>
    </w:p>
    <w:p w14:paraId="559AB2DD" w14:textId="76F9BE11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Road </w:t>
      </w:r>
      <w:r w:rsidR="00CD2280" w:rsidRPr="00F66C33">
        <w:rPr>
          <w:rFonts w:asciiTheme="majorBidi" w:hAnsiTheme="majorBidi" w:cstheme="majorBidi"/>
          <w:sz w:val="24"/>
          <w:szCs w:val="24"/>
        </w:rPr>
        <w:t>Safety Expert</w:t>
      </w:r>
    </w:p>
    <w:p w14:paraId="5B14DB12" w14:textId="0F19388A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Freelance</w:t>
      </w:r>
    </w:p>
    <w:p w14:paraId="2B8855BB" w14:textId="0FE21083" w:rsidR="006B4D6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77" w:history="1">
        <w:r w:rsidR="00CD2280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georges.sl.hanna@gmail.com</w:t>
        </w:r>
      </w:hyperlink>
    </w:p>
    <w:p w14:paraId="5AFDA521" w14:textId="77777777" w:rsidR="006B4D6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B816D95" w14:textId="77777777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Amine Hacha</w:t>
      </w:r>
    </w:p>
    <w:p w14:paraId="0005959B" w14:textId="77777777" w:rsidR="006B4D6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President</w:t>
      </w:r>
      <w:proofErr w:type="spellEnd"/>
    </w:p>
    <w:p w14:paraId="5C52EE7B" w14:textId="11C2FA36" w:rsidR="006B4D6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Lebanese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Cyberspace Association</w:t>
      </w:r>
    </w:p>
    <w:p w14:paraId="492C675A" w14:textId="1DDA950A" w:rsidR="006B4D6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78" w:history="1">
        <w:r w:rsidR="006B4D6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aminhacha@gmail.com</w:t>
        </w:r>
      </w:hyperlink>
    </w:p>
    <w:p w14:paraId="1163A8B8" w14:textId="77777777" w:rsidR="006B4D6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184FB0F" w14:textId="518DE975" w:rsidR="001E28D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J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oe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Z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aarour</w:t>
      </w:r>
      <w:proofErr w:type="spellEnd"/>
    </w:p>
    <w:p w14:paraId="27CA815A" w14:textId="77777777" w:rsidR="001E28D4" w:rsidRPr="00F66C33" w:rsidRDefault="006B4D6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onsultant</w:t>
      </w:r>
    </w:p>
    <w:p w14:paraId="3CE2C5FF" w14:textId="77777777" w:rsidR="001E28D4" w:rsidRPr="00F66C33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Milestone</w:t>
      </w:r>
    </w:p>
    <w:p w14:paraId="1ED5CAA3" w14:textId="4F8EA25D" w:rsidR="001E28D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79" w:history="1">
        <w:r w:rsidR="001E28D4" w:rsidRPr="00F66C33">
          <w:rPr>
            <w:rStyle w:val="Hyperlink"/>
            <w:rFonts w:asciiTheme="majorBidi" w:hAnsiTheme="majorBidi" w:cstheme="majorBidi"/>
            <w:sz w:val="24"/>
            <w:szCs w:val="24"/>
          </w:rPr>
          <w:t>joseph.zaarour@gmail.com</w:t>
        </w:r>
      </w:hyperlink>
    </w:p>
    <w:p w14:paraId="136C1ED9" w14:textId="77777777" w:rsidR="001E28D4" w:rsidRPr="00F66C33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10024E7" w14:textId="67682A19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Jihane Fakih</w:t>
      </w:r>
    </w:p>
    <w:p w14:paraId="7DC4C226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Professor</w:t>
      </w:r>
    </w:p>
    <w:p w14:paraId="57529FF4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Lebanese University</w:t>
      </w:r>
    </w:p>
    <w:p w14:paraId="0F0AE7B4" w14:textId="26AA18E6" w:rsidR="001E28D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80" w:history="1">
        <w:r w:rsidR="001E28D4" w:rsidRPr="00F66C33">
          <w:rPr>
            <w:rStyle w:val="Hyperlink"/>
            <w:rFonts w:asciiTheme="majorBidi" w:hAnsiTheme="majorBidi" w:cstheme="majorBidi"/>
            <w:sz w:val="24"/>
            <w:szCs w:val="24"/>
          </w:rPr>
          <w:t>jihanefakih@gmail.com</w:t>
        </w:r>
      </w:hyperlink>
    </w:p>
    <w:p w14:paraId="57DF41A4" w14:textId="77777777" w:rsidR="001E28D4" w:rsidRPr="00F66C33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77C3C80" w14:textId="43CB3C8B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Ghinwa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Jalloul</w:t>
      </w:r>
      <w:proofErr w:type="spellEnd"/>
    </w:p>
    <w:p w14:paraId="4B0E2DA7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0465FA1F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Technology </w:t>
      </w:r>
      <w:r w:rsidR="001E28D4" w:rsidRPr="00F66C33">
        <w:rPr>
          <w:rFonts w:asciiTheme="majorBidi" w:hAnsiTheme="majorBidi" w:cstheme="majorBidi"/>
          <w:sz w:val="24"/>
          <w:szCs w:val="24"/>
        </w:rPr>
        <w:t>SAR</w:t>
      </w:r>
    </w:p>
    <w:p w14:paraId="77DBD94E" w14:textId="1CA3F53B" w:rsidR="00B42F6A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81" w:history="1">
        <w:r w:rsidR="00CD2280" w:rsidRPr="00F66C33">
          <w:rPr>
            <w:rStyle w:val="Hyperlink"/>
            <w:rFonts w:asciiTheme="majorBidi" w:hAnsiTheme="majorBidi" w:cstheme="majorBidi"/>
            <w:sz w:val="24"/>
            <w:szCs w:val="24"/>
          </w:rPr>
          <w:t>ghinwa.jalloul@gmail.com</w:t>
        </w:r>
      </w:hyperlink>
    </w:p>
    <w:p w14:paraId="43739E9C" w14:textId="482C6F49" w:rsidR="001E28D4" w:rsidRPr="004D35C1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DA7E203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Jamal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Meselmani</w:t>
      </w:r>
      <w:proofErr w:type="spellEnd"/>
    </w:p>
    <w:p w14:paraId="4196EB2A" w14:textId="442CEF01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Head </w:t>
      </w:r>
      <w:r w:rsidR="00CD2280" w:rsidRPr="00F66C33">
        <w:rPr>
          <w:rFonts w:asciiTheme="majorBidi" w:hAnsiTheme="majorBidi" w:cstheme="majorBidi"/>
          <w:sz w:val="24"/>
          <w:szCs w:val="24"/>
        </w:rPr>
        <w:t xml:space="preserve">Chair </w:t>
      </w:r>
      <w:r w:rsidRPr="00F66C33">
        <w:rPr>
          <w:rFonts w:asciiTheme="majorBidi" w:hAnsiTheme="majorBidi" w:cstheme="majorBidi"/>
          <w:sz w:val="24"/>
          <w:szCs w:val="24"/>
        </w:rPr>
        <w:t xml:space="preserve">of Technical Experts </w:t>
      </w:r>
      <w:r w:rsidR="00CD2280" w:rsidRPr="00F66C33">
        <w:rPr>
          <w:rFonts w:asciiTheme="majorBidi" w:hAnsiTheme="majorBidi" w:cstheme="majorBidi"/>
          <w:sz w:val="24"/>
          <w:szCs w:val="24"/>
        </w:rPr>
        <w:t xml:space="preserve">Committee </w:t>
      </w:r>
      <w:r w:rsidRPr="00F66C33">
        <w:rPr>
          <w:rFonts w:asciiTheme="majorBidi" w:hAnsiTheme="majorBidi" w:cstheme="majorBidi"/>
          <w:sz w:val="24"/>
          <w:szCs w:val="24"/>
        </w:rPr>
        <w:t>in DTGN</w:t>
      </w:r>
    </w:p>
    <w:p w14:paraId="0EB25DC0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Digital Transformation and governance Network in Lebanon</w:t>
      </w:r>
    </w:p>
    <w:p w14:paraId="18109280" w14:textId="0C697D1F" w:rsidR="001E28D4" w:rsidRPr="00F66C33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2" w:history="1">
        <w:r w:rsidR="00CD2280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j.meselmani@dtnlb.org</w:t>
        </w:r>
      </w:hyperlink>
    </w:p>
    <w:p w14:paraId="07296D42" w14:textId="77777777" w:rsidR="00CD2280" w:rsidRPr="00F66C33" w:rsidRDefault="00CD2280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0E1885A" w14:textId="6E794876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Dona Halal</w:t>
      </w:r>
    </w:p>
    <w:p w14:paraId="1DF4D73F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Lawyer</w:t>
      </w:r>
    </w:p>
    <w:p w14:paraId="4CDCFB41" w14:textId="1E90C114" w:rsidR="001E28D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83" w:history="1">
        <w:r w:rsidR="00C14C8F" w:rsidRPr="00F66C33">
          <w:rPr>
            <w:rStyle w:val="Hyperlink"/>
            <w:rFonts w:asciiTheme="majorBidi" w:hAnsiTheme="majorBidi" w:cstheme="majorBidi"/>
            <w:sz w:val="24"/>
            <w:szCs w:val="24"/>
          </w:rPr>
          <w:t>donahallal@gmail.com</w:t>
        </w:r>
      </w:hyperlink>
    </w:p>
    <w:p w14:paraId="4F10E197" w14:textId="77777777" w:rsidR="001E28D4" w:rsidRPr="00F66C33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1DEE488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Rana Husseini</w:t>
      </w:r>
    </w:p>
    <w:p w14:paraId="40BE2503" w14:textId="7777777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Lawyer</w:t>
      </w:r>
    </w:p>
    <w:p w14:paraId="212347A6" w14:textId="2B39674B" w:rsidR="001E28D4" w:rsidRPr="00F66C33" w:rsidRDefault="002757C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84" w:history="1">
        <w:r w:rsidR="00C14C8F" w:rsidRPr="00F66C33">
          <w:rPr>
            <w:rStyle w:val="Hyperlink"/>
            <w:rFonts w:asciiTheme="majorBidi" w:hAnsiTheme="majorBidi" w:cstheme="majorBidi"/>
            <w:sz w:val="24"/>
            <w:szCs w:val="24"/>
          </w:rPr>
          <w:t>ranayamen@gmail.com</w:t>
        </w:r>
      </w:hyperlink>
    </w:p>
    <w:p w14:paraId="0D415986" w14:textId="77777777" w:rsidR="001E28D4" w:rsidRPr="00F66C33" w:rsidRDefault="001E28D4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DA8DAD3" w14:textId="2B1E07C7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Leen Harfoush</w:t>
      </w:r>
    </w:p>
    <w:p w14:paraId="461F247B" w14:textId="12A24F39" w:rsidR="00C14C8F" w:rsidRPr="00F66C33" w:rsidRDefault="00C14C8F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Lebanese University</w:t>
      </w:r>
    </w:p>
    <w:p w14:paraId="72283EDE" w14:textId="59FC7B9D" w:rsidR="001E28D4" w:rsidRPr="00F66C33" w:rsidRDefault="00777C8E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Student- active role in education</w:t>
      </w:r>
    </w:p>
    <w:p w14:paraId="4FFF9C29" w14:textId="7F8A4C3D" w:rsidR="001E28D4" w:rsidRPr="004D35C1" w:rsidRDefault="002757CE" w:rsidP="00A0022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5" w:history="1">
        <w:r w:rsidR="001E28D4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harfoushleen02@gmail.com</w:t>
        </w:r>
      </w:hyperlink>
    </w:p>
    <w:p w14:paraId="779BB8A4" w14:textId="77777777" w:rsidR="00A0022C" w:rsidRPr="004D35C1" w:rsidRDefault="00A0022C" w:rsidP="00A0022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82DE1BE" w14:textId="77777777" w:rsidR="00007BDA" w:rsidRPr="004D35C1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lastRenderedPageBreak/>
        <w:t>Lebanon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>(</w:t>
      </w:r>
      <w:proofErr w:type="spellStart"/>
      <w:r w:rsidRPr="004D35C1">
        <w:rPr>
          <w:rFonts w:asciiTheme="majorBidi" w:hAnsiTheme="majorBidi" w:cstheme="majorBidi"/>
          <w:i/>
          <w:iCs/>
          <w:sz w:val="24"/>
          <w:szCs w:val="24"/>
          <w:lang w:val="fr-FR"/>
        </w:rPr>
        <w:t>continued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2FFA80D9" w14:textId="533A18DA" w:rsidR="00007BDA" w:rsidRPr="004D35C1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3004A75" w14:textId="39F2BAF1" w:rsidR="001E28D4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Celena</w:t>
      </w:r>
      <w:proofErr w:type="spellEnd"/>
      <w:r w:rsidR="001E28D4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="001E28D4" w:rsidRPr="00F66C33">
        <w:rPr>
          <w:rFonts w:asciiTheme="majorBidi" w:hAnsiTheme="majorBidi" w:cstheme="majorBidi"/>
          <w:sz w:val="24"/>
          <w:szCs w:val="24"/>
          <w:lang w:val="fr-FR"/>
        </w:rPr>
        <w:t>Chaya</w:t>
      </w:r>
      <w:proofErr w:type="spellEnd"/>
      <w:r w:rsidR="001E28D4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1C934CC" w14:textId="1D21648C" w:rsidR="00AF0414" w:rsidRPr="00F66C33" w:rsidRDefault="00AF041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LFI</w:t>
      </w:r>
    </w:p>
    <w:p w14:paraId="10042BE3" w14:textId="7DD218D1" w:rsidR="001E28D4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6" w:history="1">
        <w:r w:rsidR="001E28D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celenachaya@gmail.com</w:t>
        </w:r>
      </w:hyperlink>
    </w:p>
    <w:p w14:paraId="5D887459" w14:textId="77777777" w:rsidR="001E28D4" w:rsidRPr="00F66C33" w:rsidRDefault="001E28D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E6763F8" w14:textId="695BD6D4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Ali Fakih</w:t>
      </w:r>
    </w:p>
    <w:p w14:paraId="672E4759" w14:textId="77777777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Professor</w:t>
      </w:r>
    </w:p>
    <w:p w14:paraId="597C9832" w14:textId="3E23317C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Lebanese American University</w:t>
      </w:r>
    </w:p>
    <w:p w14:paraId="5018F629" w14:textId="5C9F3328" w:rsidR="00DB29C0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7" w:history="1">
        <w:r w:rsidR="00DB29C0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afakih@lau.edu.lb</w:t>
        </w:r>
      </w:hyperlink>
    </w:p>
    <w:p w14:paraId="60FA1D39" w14:textId="77777777" w:rsidR="00DB29C0" w:rsidRPr="00F66C33" w:rsidRDefault="00DB29C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5744737" w14:textId="77777777" w:rsidR="00313748" w:rsidRPr="00F66C33" w:rsidRDefault="0031374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Georges Serhal</w:t>
      </w:r>
    </w:p>
    <w:p w14:paraId="48DCD33C" w14:textId="77777777" w:rsidR="00313748" w:rsidRPr="00F66C33" w:rsidRDefault="0031374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5AA07EDC" w14:textId="77777777" w:rsidR="00313748" w:rsidRPr="00F66C33" w:rsidRDefault="0031374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Telecom</w:t>
      </w:r>
    </w:p>
    <w:p w14:paraId="5A2FA47F" w14:textId="50C8187B" w:rsidR="00313748" w:rsidRPr="00F66C33" w:rsidRDefault="00313748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8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serhalgeorges@gmail.com</w:t>
        </w:r>
      </w:hyperlink>
    </w:p>
    <w:p w14:paraId="27601A13" w14:textId="77777777" w:rsidR="00636951" w:rsidRPr="00F66C33" w:rsidRDefault="0063695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277D8C" w14:textId="77777777" w:rsidR="0074038C" w:rsidRPr="00F66C33" w:rsidRDefault="0074038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Yousif Asfour</w:t>
      </w:r>
    </w:p>
    <w:p w14:paraId="69452BA1" w14:textId="77777777" w:rsidR="0074038C" w:rsidRPr="00F66C33" w:rsidRDefault="0074038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Innovation and Transformation Officer (CITO)</w:t>
      </w:r>
    </w:p>
    <w:p w14:paraId="54F03B58" w14:textId="32506818" w:rsidR="0074038C" w:rsidRPr="00F66C33" w:rsidRDefault="0074038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AUB</w:t>
      </w:r>
    </w:p>
    <w:p w14:paraId="51B62B59" w14:textId="7F451A11" w:rsidR="0074038C" w:rsidRPr="00F66C33" w:rsidRDefault="0074038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8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yasfour@aub.edu.lb</w:t>
        </w:r>
      </w:hyperlink>
    </w:p>
    <w:p w14:paraId="41CEB82D" w14:textId="77777777" w:rsidR="00EA31B1" w:rsidRPr="00F66C33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BD804C8" w14:textId="6C578438" w:rsidR="003A1DD7" w:rsidRPr="00F66C33" w:rsidRDefault="003A1DD7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Itab Shuayb</w:t>
      </w:r>
    </w:p>
    <w:p w14:paraId="5404C783" w14:textId="77777777" w:rsidR="003A1DD7" w:rsidRPr="00F66C33" w:rsidRDefault="003A1DD7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Professor of inclusive design </w:t>
      </w:r>
    </w:p>
    <w:p w14:paraId="540A1D53" w14:textId="7BADC252" w:rsidR="003A1DD7" w:rsidRPr="00F66C33" w:rsidRDefault="003A1DD7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American University of Beirut</w:t>
      </w:r>
    </w:p>
    <w:p w14:paraId="59BB7697" w14:textId="2FBA9C69" w:rsidR="007D0B74" w:rsidRPr="00F66C33" w:rsidRDefault="003A1DD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9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itabshuayb@gmail.com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4E203C55" w14:textId="77777777" w:rsidR="00172282" w:rsidRPr="004D35C1" w:rsidRDefault="0017228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Rami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Semaan</w:t>
      </w:r>
      <w:proofErr w:type="spellEnd"/>
    </w:p>
    <w:p w14:paraId="53894829" w14:textId="44CB80FD" w:rsidR="00172282" w:rsidRPr="00F66C33" w:rsidRDefault="0017228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Expert in Transport</w:t>
      </w:r>
    </w:p>
    <w:p w14:paraId="5FD73F0F" w14:textId="1BBDD7A1" w:rsidR="006B380E" w:rsidRPr="00F66C33" w:rsidRDefault="0017228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9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rsemaan@tmsconsult.com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5D060178" w14:textId="581F6C1A" w:rsidR="00172282" w:rsidRPr="00F66C33" w:rsidRDefault="0017228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3C735529" w14:textId="77777777" w:rsidR="001E0E36" w:rsidRPr="00F66C33" w:rsidRDefault="001E0E36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Rudy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Shoushany</w:t>
      </w:r>
      <w:proofErr w:type="spellEnd"/>
    </w:p>
    <w:p w14:paraId="4882F8BD" w14:textId="760B5D9C" w:rsidR="001E0E36" w:rsidRPr="00F66C33" w:rsidRDefault="001E0E36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Founder Producer and Host,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DxTalks</w:t>
      </w:r>
      <w:proofErr w:type="spellEnd"/>
    </w:p>
    <w:p w14:paraId="2D133351" w14:textId="20E0DCA0" w:rsidR="001E0E36" w:rsidRPr="004D35C1" w:rsidRDefault="001E0E36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19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rudyshoushany@gmail.com</w:t>
        </w:r>
      </w:hyperlink>
    </w:p>
    <w:p w14:paraId="6D7CB5D9" w14:textId="77777777" w:rsidR="002F09E8" w:rsidRPr="004D35C1" w:rsidRDefault="002F09E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6F0AD48" w14:textId="1C344AE4" w:rsidR="000A4216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Liberia</w:t>
      </w:r>
    </w:p>
    <w:p w14:paraId="4CB47A19" w14:textId="77777777" w:rsidR="00DB29C0" w:rsidRPr="004D35C1" w:rsidRDefault="00DB29C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B2E993D" w14:textId="77777777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Lieyee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S Joe Jr</w:t>
      </w:r>
    </w:p>
    <w:p w14:paraId="4320E422" w14:textId="77777777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of Staff</w:t>
      </w:r>
    </w:p>
    <w:p w14:paraId="022E4F31" w14:textId="77777777" w:rsidR="00DB29C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The Honorable House of </w:t>
      </w:r>
      <w:r w:rsidR="00DB29C0" w:rsidRPr="00F66C33">
        <w:rPr>
          <w:rFonts w:asciiTheme="majorBidi" w:hAnsiTheme="majorBidi" w:cstheme="majorBidi"/>
          <w:sz w:val="24"/>
          <w:szCs w:val="24"/>
        </w:rPr>
        <w:t>Representative, Republic</w:t>
      </w:r>
      <w:r w:rsidRPr="00F66C33">
        <w:rPr>
          <w:rFonts w:asciiTheme="majorBidi" w:hAnsiTheme="majorBidi" w:cstheme="majorBidi"/>
          <w:sz w:val="24"/>
          <w:szCs w:val="24"/>
        </w:rPr>
        <w:t xml:space="preserve"> of Liberia</w:t>
      </w:r>
    </w:p>
    <w:p w14:paraId="65ABE693" w14:textId="6405CD45" w:rsidR="00DB29C0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93" w:history="1">
        <w:r w:rsidR="00DB29C0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lieyees2016@gmail.com</w:t>
        </w:r>
      </w:hyperlink>
    </w:p>
    <w:p w14:paraId="4DA0CB53" w14:textId="77777777" w:rsidR="00007BDA" w:rsidRPr="00F66C33" w:rsidRDefault="00007BDA" w:rsidP="00DB29C0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1F820DBD" w14:textId="2CA50146" w:rsidR="00BD1549" w:rsidRPr="00F66C33" w:rsidRDefault="00007BDA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br w:type="column"/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Libya</w:t>
      </w:r>
      <w:proofErr w:type="spellEnd"/>
    </w:p>
    <w:p w14:paraId="04392BE4" w14:textId="77777777" w:rsidR="00BD1549" w:rsidRPr="00F66C33" w:rsidRDefault="00BD1549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F8D3AAC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Hassan Ibrahim</w:t>
      </w:r>
    </w:p>
    <w:p w14:paraId="7C01D5D0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expert</w:t>
      </w:r>
    </w:p>
    <w:p w14:paraId="04EF1293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Authority for Communications and Informatics</w:t>
      </w:r>
    </w:p>
    <w:p w14:paraId="555B375E" w14:textId="68D68060" w:rsidR="00BD1549" w:rsidRPr="00F66C33" w:rsidRDefault="002757CE" w:rsidP="002E73EE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94" w:history="1">
        <w:r w:rsidR="00BD1549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hassansbm2@gmail.com</w:t>
        </w:r>
      </w:hyperlink>
    </w:p>
    <w:p w14:paraId="0807C0D7" w14:textId="77777777" w:rsidR="00C63855" w:rsidRPr="00F66C33" w:rsidRDefault="00C63855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86F79A2" w14:textId="4BA7C9A4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Rana El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Dliwo</w:t>
      </w:r>
      <w:proofErr w:type="spellEnd"/>
    </w:p>
    <w:p w14:paraId="286EEE3C" w14:textId="1957DE67" w:rsidR="00BD1549" w:rsidRPr="004D35C1" w:rsidRDefault="002757C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95" w:history="1">
        <w:r w:rsidR="00636951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eldliworana@gmail.com</w:t>
        </w:r>
      </w:hyperlink>
    </w:p>
    <w:p w14:paraId="6B8012AD" w14:textId="77777777" w:rsidR="00BD1549" w:rsidRPr="004D35C1" w:rsidRDefault="00BD1549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397282B" w14:textId="1E966126" w:rsidR="00BD1549" w:rsidRPr="004D35C1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Malaysia</w:t>
      </w:r>
    </w:p>
    <w:p w14:paraId="75950CB1" w14:textId="77777777" w:rsidR="00BD1549" w:rsidRPr="004D35C1" w:rsidRDefault="00BD1549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47EC340" w14:textId="38ECF58E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Ibrahim Al-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Jubari</w:t>
      </w:r>
      <w:proofErr w:type="spellEnd"/>
    </w:p>
    <w:p w14:paraId="72279D6F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Management and Science University</w:t>
      </w:r>
    </w:p>
    <w:p w14:paraId="64603500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Researcher </w:t>
      </w:r>
    </w:p>
    <w:p w14:paraId="0FF05484" w14:textId="4B7D7C18" w:rsidR="00BD1549" w:rsidRPr="00F66C33" w:rsidRDefault="002757C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96" w:history="1">
        <w:r w:rsidR="00BD1549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aljubari@gmail.com</w:t>
        </w:r>
      </w:hyperlink>
    </w:p>
    <w:p w14:paraId="280E7BA3" w14:textId="77777777" w:rsidR="00F9694F" w:rsidRPr="00F66C33" w:rsidRDefault="00F9694F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8FB43F4" w14:textId="70C68F86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</w:t>
      </w:r>
      <w:r w:rsidR="00BD1549" w:rsidRPr="00F66C33">
        <w:rPr>
          <w:rFonts w:asciiTheme="majorBidi" w:hAnsiTheme="majorBidi" w:cstheme="majorBidi"/>
          <w:sz w:val="24"/>
          <w:szCs w:val="24"/>
        </w:rPr>
        <w:t>ha</w:t>
      </w:r>
      <w:r w:rsidRPr="00F66C33">
        <w:rPr>
          <w:rFonts w:asciiTheme="majorBidi" w:hAnsiTheme="majorBidi" w:cstheme="majorBidi"/>
          <w:sz w:val="24"/>
          <w:szCs w:val="24"/>
        </w:rPr>
        <w:t xml:space="preserve"> Ola</w:t>
      </w:r>
    </w:p>
    <w:p w14:paraId="0F5FA86D" w14:textId="77777777" w:rsidR="00BD154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3A2CCB0B" w14:textId="77777777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AlphaGo</w:t>
      </w:r>
    </w:p>
    <w:p w14:paraId="5B4B5822" w14:textId="19216F02" w:rsidR="00F9694F" w:rsidRPr="00F66C33" w:rsidRDefault="002757CE" w:rsidP="002E73EE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97" w:history="1">
        <w:r w:rsidR="00F9694F" w:rsidRPr="00F66C33">
          <w:rPr>
            <w:rStyle w:val="Hyperlink"/>
            <w:rFonts w:asciiTheme="majorBidi" w:hAnsiTheme="majorBidi" w:cstheme="majorBidi"/>
            <w:sz w:val="24"/>
            <w:szCs w:val="24"/>
          </w:rPr>
          <w:t>olalekanmoha@gmail.com</w:t>
        </w:r>
      </w:hyperlink>
    </w:p>
    <w:p w14:paraId="32AC5DEB" w14:textId="77777777" w:rsidR="00B42F6A" w:rsidRPr="00F66C33" w:rsidRDefault="00B42F6A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2AC59A5" w14:textId="512EB744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Mauritania</w:t>
      </w:r>
    </w:p>
    <w:p w14:paraId="389CEF3F" w14:textId="77777777" w:rsidR="00F9694F" w:rsidRPr="004D35C1" w:rsidRDefault="00F9694F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5D1F8C5" w14:textId="77777777" w:rsidR="00EF6A89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Mohamed 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Moctar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Ahmed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Benane</w:t>
      </w:r>
      <w:proofErr w:type="spellEnd"/>
    </w:p>
    <w:p w14:paraId="570BB084" w14:textId="0A7CEE63" w:rsidR="00F9694F" w:rsidRPr="004D35C1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Nouakchott</w:t>
      </w:r>
    </w:p>
    <w:p w14:paraId="2055ADB6" w14:textId="39DE755B" w:rsidR="00F9694F" w:rsidRPr="00F66C33" w:rsidRDefault="00F9694F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Ministère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de l'Equipement et des Transports</w:t>
      </w:r>
    </w:p>
    <w:p w14:paraId="771E9E1E" w14:textId="172556CB" w:rsidR="00F9694F" w:rsidRPr="00F66C33" w:rsidRDefault="003F4AE2" w:rsidP="002E73EE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198" w:history="1">
        <w:r w:rsidR="00F9694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mgaouad@yahoo.fr</w:t>
        </w:r>
      </w:hyperlink>
    </w:p>
    <w:p w14:paraId="0E7F652B" w14:textId="77777777" w:rsidR="00EA31B1" w:rsidRPr="00F66C33" w:rsidRDefault="00EA31B1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22FF47D" w14:textId="09B06B12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Mauritius</w:t>
      </w:r>
    </w:p>
    <w:p w14:paraId="6C08B101" w14:textId="77777777" w:rsidR="00F9694F" w:rsidRPr="00F66C33" w:rsidRDefault="00F9694F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D983CF0" w14:textId="77777777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Mahendranath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Busgopaul</w:t>
      </w:r>
      <w:proofErr w:type="spellEnd"/>
    </w:p>
    <w:p w14:paraId="38B07DC5" w14:textId="77777777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4EB86CE0" w14:textId="77777777" w:rsidR="00F9694F" w:rsidRPr="00F66C33" w:rsidRDefault="00777C8E" w:rsidP="002E73E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Halley Movement</w:t>
      </w:r>
    </w:p>
    <w:p w14:paraId="7DCD2077" w14:textId="221293AE" w:rsidR="00F9694F" w:rsidRPr="00F66C33" w:rsidRDefault="002757CE" w:rsidP="002E73EE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199" w:history="1">
        <w:r w:rsidR="00F9694F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mahen@halleymovement.org</w:t>
        </w:r>
      </w:hyperlink>
    </w:p>
    <w:p w14:paraId="3DB8310F" w14:textId="77777777" w:rsidR="00007BDA" w:rsidRPr="00F66C33" w:rsidRDefault="00007BDA" w:rsidP="002E73EE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AFBCD02" w14:textId="5E3EE4CA" w:rsidR="00030884" w:rsidRPr="00F66C33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="00030884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Morocco</w:t>
      </w:r>
    </w:p>
    <w:p w14:paraId="03FD5722" w14:textId="2904748A" w:rsidR="00BF410F" w:rsidRPr="00F66C33" w:rsidRDefault="00BF410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7AB57F51" w14:textId="77777777" w:rsidR="00BF410F" w:rsidRPr="00F66C33" w:rsidRDefault="00BF410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Houssine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Saf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>,</w:t>
      </w:r>
    </w:p>
    <w:p w14:paraId="1FE232D9" w14:textId="77777777" w:rsidR="00BF410F" w:rsidRPr="00F66C33" w:rsidRDefault="00BF410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Member of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l'APEBI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. (Fédération des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Professionnels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du Digital and MAG Member of NAIGF-North Africa Internet Governance Forum</w:t>
      </w:r>
    </w:p>
    <w:p w14:paraId="43C58261" w14:textId="77777777" w:rsidR="00BF410F" w:rsidRPr="004D35C1" w:rsidRDefault="00BF410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20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houssinesaf@gmail.com</w:t>
        </w:r>
      </w:hyperlink>
    </w:p>
    <w:p w14:paraId="2AF7AD06" w14:textId="77777777" w:rsidR="00BF410F" w:rsidRPr="00F66C33" w:rsidRDefault="00BF410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338E30E" w14:textId="77777777" w:rsidR="00EA31B1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</w:t>
      </w:r>
      <w:r w:rsidR="00F9694F" w:rsidRPr="00F66C33">
        <w:rPr>
          <w:rFonts w:asciiTheme="majorBidi" w:hAnsiTheme="majorBidi" w:cstheme="majorBidi"/>
          <w:sz w:val="24"/>
          <w:szCs w:val="24"/>
        </w:rPr>
        <w:t>ara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</w:t>
      </w:r>
      <w:r w:rsidR="00F9694F" w:rsidRPr="00F66C33">
        <w:rPr>
          <w:rFonts w:asciiTheme="majorBidi" w:hAnsiTheme="majorBidi" w:cstheme="majorBidi"/>
          <w:sz w:val="24"/>
          <w:szCs w:val="24"/>
        </w:rPr>
        <w:t>lhamji</w:t>
      </w:r>
      <w:proofErr w:type="spellEnd"/>
    </w:p>
    <w:p w14:paraId="4DAB671E" w14:textId="0B4C4462" w:rsidR="00F9694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Teaching, </w:t>
      </w:r>
      <w:r w:rsidR="00BE7A13" w:rsidRPr="00F66C33">
        <w:rPr>
          <w:rFonts w:asciiTheme="majorBidi" w:hAnsiTheme="majorBidi" w:cstheme="majorBidi"/>
          <w:sz w:val="24"/>
          <w:szCs w:val="24"/>
        </w:rPr>
        <w:t xml:space="preserve">Learning </w:t>
      </w:r>
      <w:r w:rsidRPr="00F66C33">
        <w:rPr>
          <w:rFonts w:asciiTheme="majorBidi" w:hAnsiTheme="majorBidi" w:cstheme="majorBidi"/>
          <w:sz w:val="24"/>
          <w:szCs w:val="24"/>
        </w:rPr>
        <w:t xml:space="preserve">and </w:t>
      </w:r>
      <w:r w:rsidR="00BE7A13" w:rsidRPr="00F66C33">
        <w:rPr>
          <w:rFonts w:asciiTheme="majorBidi" w:hAnsiTheme="majorBidi" w:cstheme="majorBidi"/>
          <w:sz w:val="24"/>
          <w:szCs w:val="24"/>
        </w:rPr>
        <w:t xml:space="preserve">Research </w:t>
      </w:r>
    </w:p>
    <w:p w14:paraId="5284E215" w14:textId="7417BC9A" w:rsidR="00F9694F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Cadi </w:t>
      </w:r>
      <w:proofErr w:type="spellStart"/>
      <w:r w:rsidR="00F9694F" w:rsidRPr="004D35C1">
        <w:rPr>
          <w:rFonts w:asciiTheme="majorBidi" w:hAnsiTheme="majorBidi" w:cstheme="majorBidi"/>
          <w:sz w:val="24"/>
          <w:szCs w:val="24"/>
        </w:rPr>
        <w:t>A</w:t>
      </w:r>
      <w:r w:rsidRPr="004D35C1">
        <w:rPr>
          <w:rFonts w:asciiTheme="majorBidi" w:hAnsiTheme="majorBidi" w:cstheme="majorBidi"/>
          <w:sz w:val="24"/>
          <w:szCs w:val="24"/>
        </w:rPr>
        <w:t>yyad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r w:rsidR="00F9694F" w:rsidRPr="004D35C1">
        <w:rPr>
          <w:rFonts w:asciiTheme="majorBidi" w:hAnsiTheme="majorBidi" w:cstheme="majorBidi"/>
          <w:sz w:val="24"/>
          <w:szCs w:val="24"/>
        </w:rPr>
        <w:t>U</w:t>
      </w:r>
      <w:r w:rsidRPr="004D35C1">
        <w:rPr>
          <w:rFonts w:asciiTheme="majorBidi" w:hAnsiTheme="majorBidi" w:cstheme="majorBidi"/>
          <w:sz w:val="24"/>
          <w:szCs w:val="24"/>
        </w:rPr>
        <w:t xml:space="preserve">niversity </w:t>
      </w:r>
    </w:p>
    <w:p w14:paraId="6C9A2E7B" w14:textId="717295CF" w:rsidR="00F9694F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01" w:history="1">
        <w:r w:rsidR="00F9694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elhamjisara@gmail.com</w:t>
        </w:r>
      </w:hyperlink>
    </w:p>
    <w:p w14:paraId="65F64667" w14:textId="77777777" w:rsidR="00030884" w:rsidRPr="00F66C33" w:rsidRDefault="00030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0555AE0" w14:textId="4190AAD3" w:rsidR="00F9694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Nabil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Jedlane</w:t>
      </w:r>
      <w:proofErr w:type="spellEnd"/>
    </w:p>
    <w:p w14:paraId="31612BCD" w14:textId="64B810B0" w:rsidR="00F9694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Professeur </w:t>
      </w:r>
      <w:r w:rsidR="00D20154" w:rsidRPr="00F66C33">
        <w:rPr>
          <w:rFonts w:asciiTheme="majorBidi" w:hAnsiTheme="majorBidi" w:cstheme="majorBidi"/>
          <w:sz w:val="24"/>
          <w:szCs w:val="24"/>
          <w:lang w:val="fr-FR"/>
        </w:rPr>
        <w:t>Universitaire</w:t>
      </w:r>
    </w:p>
    <w:p w14:paraId="7603FD97" w14:textId="77777777" w:rsidR="00F9694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ENCG Tanger</w:t>
      </w:r>
    </w:p>
    <w:p w14:paraId="06B962B5" w14:textId="5DC0B549" w:rsidR="00F9694F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02" w:history="1">
        <w:r w:rsidR="00F9694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nabil.jedlane@gmail.com</w:t>
        </w:r>
      </w:hyperlink>
    </w:p>
    <w:p w14:paraId="6D01A8E2" w14:textId="77777777" w:rsidR="00F9694F" w:rsidRPr="00F66C33" w:rsidRDefault="00F9694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47DD3CD" w14:textId="77777777" w:rsidR="00A63678" w:rsidRPr="00F66C33" w:rsidRDefault="00A6367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hmed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</w:t>
      </w:r>
      <w:r w:rsidR="00777C8E" w:rsidRPr="00F66C33">
        <w:rPr>
          <w:rFonts w:asciiTheme="majorBidi" w:hAnsiTheme="majorBidi" w:cstheme="majorBidi"/>
          <w:sz w:val="24"/>
          <w:szCs w:val="24"/>
        </w:rPr>
        <w:t>haouja</w:t>
      </w:r>
      <w:proofErr w:type="spellEnd"/>
    </w:p>
    <w:p w14:paraId="59C2B3A9" w14:textId="77777777" w:rsidR="009413F3" w:rsidRPr="00F66C33" w:rsidRDefault="009413F3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48B988FE" w14:textId="20E2CB55" w:rsidR="009413F3" w:rsidRPr="00F66C33" w:rsidRDefault="009413F3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PTT Maroc</w:t>
      </w:r>
    </w:p>
    <w:p w14:paraId="0183D303" w14:textId="768771AE" w:rsidR="00A63678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03" w:history="1">
        <w:r w:rsidR="00D20154" w:rsidRPr="00F66C33">
          <w:rPr>
            <w:rStyle w:val="Hyperlink"/>
            <w:rFonts w:asciiTheme="majorBidi" w:hAnsiTheme="majorBidi" w:cstheme="majorBidi"/>
            <w:sz w:val="24"/>
            <w:szCs w:val="24"/>
          </w:rPr>
          <w:t>khaouja@lte.ma</w:t>
        </w:r>
      </w:hyperlink>
    </w:p>
    <w:p w14:paraId="2D0570CC" w14:textId="77777777" w:rsidR="00A63678" w:rsidRPr="00F66C33" w:rsidRDefault="00A6367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57F27CC" w14:textId="77777777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Sami </w:t>
      </w:r>
      <w:r w:rsidR="00A63678" w:rsidRPr="00F66C33">
        <w:rPr>
          <w:rFonts w:asciiTheme="majorBidi" w:hAnsiTheme="majorBidi" w:cstheme="majorBidi"/>
          <w:sz w:val="24"/>
          <w:szCs w:val="24"/>
        </w:rPr>
        <w:t>Marwan</w:t>
      </w:r>
    </w:p>
    <w:p w14:paraId="075E10AC" w14:textId="77777777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Engineer</w:t>
      </w:r>
    </w:p>
    <w:p w14:paraId="604566E4" w14:textId="2FF01BBF" w:rsidR="00A63678" w:rsidRPr="004D35C1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04" w:history="1">
        <w:r w:rsidR="00A63678" w:rsidRPr="004D35C1">
          <w:rPr>
            <w:rStyle w:val="Hyperlink"/>
            <w:rFonts w:asciiTheme="majorBidi" w:hAnsiTheme="majorBidi" w:cstheme="majorBidi"/>
            <w:sz w:val="24"/>
            <w:szCs w:val="24"/>
          </w:rPr>
          <w:t>sami@marwan.ma</w:t>
        </w:r>
      </w:hyperlink>
    </w:p>
    <w:p w14:paraId="678450A7" w14:textId="77777777" w:rsidR="00A63678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Cherkaoui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L</w:t>
      </w:r>
      <w:r w:rsidR="00A63678" w:rsidRPr="004D35C1">
        <w:rPr>
          <w:rFonts w:asciiTheme="majorBidi" w:hAnsiTheme="majorBidi" w:cstheme="majorBidi"/>
          <w:sz w:val="24"/>
          <w:szCs w:val="24"/>
        </w:rPr>
        <w:t>eghris</w:t>
      </w:r>
      <w:proofErr w:type="spellEnd"/>
    </w:p>
    <w:p w14:paraId="2C27C29B" w14:textId="4FB17FE5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IT </w:t>
      </w:r>
      <w:r w:rsidR="00A63678" w:rsidRPr="00F66C33">
        <w:rPr>
          <w:rFonts w:asciiTheme="majorBidi" w:hAnsiTheme="majorBidi" w:cstheme="majorBidi"/>
          <w:sz w:val="24"/>
          <w:szCs w:val="24"/>
        </w:rPr>
        <w:t>Professor</w:t>
      </w:r>
    </w:p>
    <w:p w14:paraId="5CBFF8DA" w14:textId="77777777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Hassan II University</w:t>
      </w:r>
    </w:p>
    <w:p w14:paraId="17920262" w14:textId="50DEBFD9" w:rsidR="00A63678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05" w:history="1">
        <w:r w:rsidR="00A63678" w:rsidRPr="00F66C33">
          <w:rPr>
            <w:rStyle w:val="Hyperlink"/>
            <w:rFonts w:asciiTheme="majorBidi" w:hAnsiTheme="majorBidi" w:cstheme="majorBidi"/>
            <w:sz w:val="24"/>
            <w:szCs w:val="24"/>
          </w:rPr>
          <w:t>cleghris@yahoo.fr</w:t>
        </w:r>
      </w:hyperlink>
    </w:p>
    <w:p w14:paraId="0C72C33F" w14:textId="77777777" w:rsidR="00EA31B1" w:rsidRPr="00F66C33" w:rsidRDefault="00EA31B1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35893C3" w14:textId="0CDCBE6A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Aïcha Abbad</w:t>
      </w:r>
    </w:p>
    <w:p w14:paraId="2CFE77F0" w14:textId="77777777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AFRALO</w:t>
      </w:r>
    </w:p>
    <w:p w14:paraId="35C2982C" w14:textId="1C6D5E7D" w:rsidR="00A63678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06" w:history="1">
        <w:r w:rsidR="00A63678" w:rsidRPr="00F66C33">
          <w:rPr>
            <w:rStyle w:val="Hyperlink"/>
            <w:rFonts w:asciiTheme="majorBidi" w:hAnsiTheme="majorBidi" w:cstheme="majorBidi"/>
            <w:sz w:val="24"/>
            <w:szCs w:val="24"/>
          </w:rPr>
          <w:t>aichaabbadarpsha@gmail.com</w:t>
        </w:r>
      </w:hyperlink>
    </w:p>
    <w:p w14:paraId="7589DB0D" w14:textId="4FF38E84" w:rsidR="002819BD" w:rsidRPr="00F66C33" w:rsidRDefault="002819B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094D64" w14:textId="7AC5FD47" w:rsidR="00A6367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Abdelfattah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</w:t>
      </w:r>
      <w:r w:rsidR="00A63678" w:rsidRPr="00F66C33">
        <w:rPr>
          <w:rFonts w:asciiTheme="majorBidi" w:hAnsiTheme="majorBidi" w:cstheme="majorBidi"/>
          <w:sz w:val="24"/>
          <w:szCs w:val="24"/>
        </w:rPr>
        <w:t>addani</w:t>
      </w:r>
      <w:proofErr w:type="spellEnd"/>
    </w:p>
    <w:p w14:paraId="717E07AA" w14:textId="77777777" w:rsidR="00A63678" w:rsidRPr="004D35C1" w:rsidRDefault="00A6367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MarocAccessible</w:t>
      </w:r>
      <w:proofErr w:type="spellEnd"/>
    </w:p>
    <w:p w14:paraId="3FE746F2" w14:textId="48152F89" w:rsidR="00A63678" w:rsidRPr="004D35C1" w:rsidRDefault="00A63678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07" w:history="1">
        <w:r w:rsidR="002F09E8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handimaghreb@gmail.com</w:t>
        </w:r>
      </w:hyperlink>
    </w:p>
    <w:p w14:paraId="6FCD68C4" w14:textId="77777777" w:rsidR="002E73EE" w:rsidRPr="004D35C1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A3B7189" w14:textId="175F8F9D" w:rsidR="005749D8" w:rsidRPr="004D35C1" w:rsidRDefault="00777C8E" w:rsidP="002E73EE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Nabila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Lahhit</w:t>
      </w:r>
      <w:proofErr w:type="spellEnd"/>
    </w:p>
    <w:p w14:paraId="6E00C688" w14:textId="24355F49" w:rsidR="005749D8" w:rsidRPr="00F66C33" w:rsidRDefault="003F4AE2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Directrices</w:t>
      </w:r>
    </w:p>
    <w:p w14:paraId="3454FE7D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Chambre de commerce d'industrie et de services</w:t>
      </w:r>
    </w:p>
    <w:p w14:paraId="18399B9E" w14:textId="55539E84" w:rsidR="005749D8" w:rsidRPr="00F66C33" w:rsidRDefault="002757C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08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lahhit.n@gmail.com</w:t>
        </w:r>
      </w:hyperlink>
    </w:p>
    <w:p w14:paraId="6DCDBF29" w14:textId="77777777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57A9E5B" w14:textId="77777777" w:rsidR="003723DF" w:rsidRPr="00F66C33" w:rsidRDefault="00777C8E" w:rsidP="003723DF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Soukaina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Rahmouni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Alami</w:t>
      </w:r>
    </w:p>
    <w:p w14:paraId="7A34B9BB" w14:textId="77777777" w:rsidR="003723DF" w:rsidRPr="00F66C33" w:rsidRDefault="00777C8E" w:rsidP="003723DF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5749D8" w:rsidRPr="00F66C33">
        <w:rPr>
          <w:rFonts w:asciiTheme="majorBidi" w:hAnsiTheme="majorBidi" w:cstheme="majorBidi"/>
          <w:sz w:val="24"/>
          <w:szCs w:val="24"/>
          <w:lang w:val="fr-FR"/>
        </w:rPr>
        <w:t xml:space="preserve">hef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5749D8" w:rsidRPr="00F66C33">
        <w:rPr>
          <w:rFonts w:asciiTheme="majorBidi" w:hAnsiTheme="majorBidi" w:cstheme="majorBidi"/>
          <w:sz w:val="24"/>
          <w:szCs w:val="24"/>
          <w:lang w:val="fr-FR"/>
        </w:rPr>
        <w:t>haouen</w:t>
      </w:r>
      <w:proofErr w:type="spellEnd"/>
    </w:p>
    <w:p w14:paraId="0CFB9DBF" w14:textId="0D07AAEB" w:rsidR="005749D8" w:rsidRPr="00F66C33" w:rsidRDefault="00777C8E" w:rsidP="003723DF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ISIC</w:t>
      </w:r>
    </w:p>
    <w:p w14:paraId="151C66FB" w14:textId="43F834CF" w:rsidR="005749D8" w:rsidRPr="00F66C33" w:rsidRDefault="002757C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09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soukaina.alami1599@gmail.com</w:t>
        </w:r>
      </w:hyperlink>
    </w:p>
    <w:p w14:paraId="673772F7" w14:textId="77777777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CC55FC0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Hind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Dahnou</w:t>
      </w:r>
      <w:proofErr w:type="spellEnd"/>
    </w:p>
    <w:p w14:paraId="5D70B789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Journalist</w:t>
      </w:r>
      <w:proofErr w:type="spellEnd"/>
    </w:p>
    <w:p w14:paraId="55A8CB25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ISIC</w:t>
      </w:r>
    </w:p>
    <w:p w14:paraId="6D628BBC" w14:textId="70EAA0C4" w:rsidR="005749D8" w:rsidRPr="00F66C33" w:rsidRDefault="002757C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0" w:history="1">
        <w:r w:rsidR="00D2015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hinddahnou0@gmail.com</w:t>
        </w:r>
      </w:hyperlink>
    </w:p>
    <w:p w14:paraId="283F7514" w14:textId="77777777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447C477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Najwa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Qassimi</w:t>
      </w:r>
      <w:proofErr w:type="spellEnd"/>
    </w:p>
    <w:p w14:paraId="3BBBA827" w14:textId="77777777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É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tudiants</w:t>
      </w:r>
    </w:p>
    <w:p w14:paraId="6F52C964" w14:textId="53C63C42" w:rsidR="005749D8" w:rsidRPr="00F66C33" w:rsidRDefault="002757CE" w:rsidP="005749D8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1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najwaelqassimi5@gmail.com</w:t>
        </w:r>
      </w:hyperlink>
    </w:p>
    <w:p w14:paraId="46D09FCB" w14:textId="77777777" w:rsidR="00C63855" w:rsidRPr="00F66C33" w:rsidRDefault="00C63855" w:rsidP="00C6385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A1B3A85" w14:textId="0ED61E7F" w:rsidR="005749D8" w:rsidRPr="00F66C33" w:rsidRDefault="00777C8E" w:rsidP="00C63855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Fouzia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Lazhar</w:t>
      </w:r>
      <w:proofErr w:type="spellEnd"/>
    </w:p>
    <w:p w14:paraId="6F86027D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Étudiants</w:t>
      </w:r>
    </w:p>
    <w:p w14:paraId="2D750ED9" w14:textId="0F9F389A" w:rsidR="005749D8" w:rsidRPr="00F66C33" w:rsidRDefault="002757CE" w:rsidP="003F4AE2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2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fouzialazharr@gmail.com</w:t>
        </w:r>
      </w:hyperlink>
    </w:p>
    <w:p w14:paraId="4A9044F4" w14:textId="77777777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D994B1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Ibtissam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Eljaouhari</w:t>
      </w:r>
      <w:proofErr w:type="spellEnd"/>
    </w:p>
    <w:p w14:paraId="4EC8DA3F" w14:textId="07975538" w:rsidR="005749D8" w:rsidRPr="00F66C33" w:rsidRDefault="002757CE" w:rsidP="005749D8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3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ibtissam.eljaouhari20@gmail.com</w:t>
        </w:r>
      </w:hyperlink>
    </w:p>
    <w:p w14:paraId="53AD0D0D" w14:textId="77777777" w:rsidR="00B42F6A" w:rsidRPr="00F66C33" w:rsidRDefault="00B42F6A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EEBD1E4" w14:textId="79E6A261" w:rsidR="005749D8" w:rsidRPr="004D35C1" w:rsidRDefault="00777C8E" w:rsidP="00007BD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Adil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Semmar</w:t>
      </w:r>
      <w:proofErr w:type="spellEnd"/>
    </w:p>
    <w:p w14:paraId="5A2B4D29" w14:textId="77777777" w:rsidR="005749D8" w:rsidRPr="00F66C33" w:rsidRDefault="00777C8E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Manager</w:t>
      </w:r>
    </w:p>
    <w:p w14:paraId="21FB809A" w14:textId="61208B76" w:rsidR="005749D8" w:rsidRPr="00F66C33" w:rsidRDefault="005749D8" w:rsidP="005749D8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Maghreb </w:t>
      </w:r>
      <w:r w:rsidR="003F4AE2"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rts</w:t>
      </w:r>
    </w:p>
    <w:p w14:paraId="177CD949" w14:textId="54A51C81" w:rsidR="005749D8" w:rsidRPr="00F66C33" w:rsidRDefault="002757CE" w:rsidP="005749D8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4" w:history="1">
        <w:r w:rsidR="005749D8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adil.semmar@gmail.com</w:t>
        </w:r>
      </w:hyperlink>
    </w:p>
    <w:p w14:paraId="5D4353A8" w14:textId="77777777" w:rsidR="002F09E8" w:rsidRPr="00F66C33" w:rsidRDefault="002F09E8" w:rsidP="005749D8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852C124" w14:textId="77777777" w:rsidR="001569AC" w:rsidRPr="004D35C1" w:rsidRDefault="00777C8E" w:rsidP="001569AC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Mohamed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Rhazzal</w:t>
      </w:r>
      <w:proofErr w:type="spellEnd"/>
    </w:p>
    <w:p w14:paraId="6F36BFC3" w14:textId="106C4A09" w:rsidR="001569AC" w:rsidRPr="004D35C1" w:rsidRDefault="002757CE" w:rsidP="001569AC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15" w:history="1">
        <w:r w:rsidR="001569AC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rhazzalmohamed@gmail.com</w:t>
        </w:r>
      </w:hyperlink>
    </w:p>
    <w:p w14:paraId="14409537" w14:textId="77777777" w:rsidR="001569AC" w:rsidRPr="004D35C1" w:rsidRDefault="001569AC" w:rsidP="001569AC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569A2A8D" w14:textId="77777777" w:rsidR="001569AC" w:rsidRPr="00F66C33" w:rsidRDefault="00777C8E" w:rsidP="001569AC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Wafa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Bouriga</w:t>
      </w:r>
      <w:proofErr w:type="spellEnd"/>
    </w:p>
    <w:p w14:paraId="4183EB8A" w14:textId="77777777" w:rsidR="001569AC" w:rsidRPr="00F66C33" w:rsidRDefault="00777C8E" w:rsidP="001569AC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Étudiante</w:t>
      </w:r>
    </w:p>
    <w:p w14:paraId="3C13D1BB" w14:textId="1FD9CB9E" w:rsidR="001569AC" w:rsidRPr="004D35C1" w:rsidRDefault="00777C8E" w:rsidP="001569AC">
      <w:pPr>
        <w:spacing w:after="0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I</w:t>
      </w:r>
      <w:r w:rsidR="00530CAC" w:rsidRPr="004D35C1">
        <w:rPr>
          <w:rFonts w:asciiTheme="majorBidi" w:hAnsiTheme="majorBidi" w:cstheme="majorBidi"/>
          <w:sz w:val="24"/>
          <w:szCs w:val="24"/>
        </w:rPr>
        <w:t>SIC</w:t>
      </w:r>
    </w:p>
    <w:p w14:paraId="263091B6" w14:textId="6462F4F3" w:rsidR="001569AC" w:rsidRPr="004D35C1" w:rsidRDefault="002757CE" w:rsidP="001569AC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16" w:history="1">
        <w:r w:rsidR="000C75C8" w:rsidRPr="004D35C1">
          <w:rPr>
            <w:rStyle w:val="Hyperlink"/>
            <w:rFonts w:asciiTheme="majorBidi" w:hAnsiTheme="majorBidi" w:cstheme="majorBidi"/>
            <w:sz w:val="24"/>
            <w:szCs w:val="24"/>
          </w:rPr>
          <w:t>wafabourig28@gmail.com</w:t>
        </w:r>
      </w:hyperlink>
    </w:p>
    <w:p w14:paraId="435C0710" w14:textId="77777777" w:rsidR="00007BDA" w:rsidRPr="004D35C1" w:rsidRDefault="00007BDA" w:rsidP="001569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45E5907" w14:textId="7B3659C1" w:rsidR="00530CAC" w:rsidRPr="002E73EE" w:rsidRDefault="00777C8E" w:rsidP="002E73EE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Amine Maliki</w:t>
      </w:r>
    </w:p>
    <w:p w14:paraId="29A360A8" w14:textId="77777777" w:rsidR="00530CAC" w:rsidRPr="00F66C33" w:rsidRDefault="00777C8E" w:rsidP="00530CAC">
      <w:pPr>
        <w:spacing w:after="0"/>
        <w:ind w:left="288" w:hanging="288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Research Support and Cooperation Division</w:t>
      </w:r>
    </w:p>
    <w:p w14:paraId="4A7D86E9" w14:textId="25117432" w:rsidR="00530CAC" w:rsidRPr="004D35C1" w:rsidRDefault="00777C8E" w:rsidP="00530CAC">
      <w:pPr>
        <w:spacing w:after="0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CNRST</w:t>
      </w:r>
    </w:p>
    <w:p w14:paraId="48A7193B" w14:textId="73E27305" w:rsidR="00530CAC" w:rsidRPr="004D35C1" w:rsidRDefault="002757CE" w:rsidP="00530CAC">
      <w:pPr>
        <w:spacing w:after="0"/>
        <w:ind w:left="288" w:hanging="288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17" w:history="1">
        <w:r w:rsidR="00530CAC" w:rsidRPr="004D35C1">
          <w:rPr>
            <w:rStyle w:val="Hyperlink"/>
            <w:rFonts w:asciiTheme="majorBidi" w:hAnsiTheme="majorBidi" w:cstheme="majorBidi"/>
            <w:sz w:val="24"/>
            <w:szCs w:val="24"/>
          </w:rPr>
          <w:t>maliki@cnrst.ma</w:t>
        </w:r>
      </w:hyperlink>
    </w:p>
    <w:p w14:paraId="51637230" w14:textId="77777777" w:rsidR="002E73EE" w:rsidRPr="004D35C1" w:rsidRDefault="002E73EE" w:rsidP="00530CAC">
      <w:pPr>
        <w:spacing w:after="0"/>
        <w:ind w:left="288" w:hanging="288"/>
        <w:rPr>
          <w:rFonts w:asciiTheme="majorBidi" w:hAnsiTheme="majorBidi" w:cstheme="majorBidi"/>
          <w:sz w:val="24"/>
          <w:szCs w:val="24"/>
        </w:rPr>
      </w:pPr>
    </w:p>
    <w:p w14:paraId="2ECE755B" w14:textId="4CEF2311" w:rsidR="00530CAC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 xml:space="preserve">Morocco </w:t>
      </w:r>
      <w:r w:rsidRPr="00F66C33">
        <w:rPr>
          <w:rFonts w:asciiTheme="majorBidi" w:hAnsiTheme="majorBidi" w:cstheme="majorBidi"/>
          <w:sz w:val="24"/>
          <w:szCs w:val="24"/>
        </w:rPr>
        <w:t>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0D211839" w14:textId="77777777" w:rsidR="002E73EE" w:rsidRPr="004D35C1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47D5D3F" w14:textId="77777777" w:rsidR="00530C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Nezha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Manari</w:t>
      </w:r>
      <w:proofErr w:type="spellEnd"/>
    </w:p>
    <w:p w14:paraId="034CC2BB" w14:textId="77777777" w:rsidR="00530C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Manager</w:t>
      </w:r>
    </w:p>
    <w:p w14:paraId="02D2E8B6" w14:textId="77777777" w:rsidR="00530C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Veolia</w:t>
      </w:r>
    </w:p>
    <w:p w14:paraId="6EA60D74" w14:textId="6453C1CC" w:rsidR="00530CAC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18" w:history="1">
        <w:r w:rsidR="000C75C8" w:rsidRPr="004D35C1">
          <w:rPr>
            <w:rStyle w:val="Hyperlink"/>
            <w:rFonts w:asciiTheme="majorBidi" w:hAnsiTheme="majorBidi" w:cstheme="majorBidi"/>
            <w:sz w:val="24"/>
            <w:szCs w:val="24"/>
          </w:rPr>
          <w:t>nezha.elanmanari@veolia.com</w:t>
        </w:r>
      </w:hyperlink>
    </w:p>
    <w:p w14:paraId="59E5F368" w14:textId="77777777" w:rsidR="003723DF" w:rsidRPr="004D35C1" w:rsidRDefault="003723D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B0B3432" w14:textId="72D6BFE7" w:rsidR="00EE4E7C" w:rsidRPr="004D35C1" w:rsidRDefault="00EE4E7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Marwa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Azelmat</w:t>
      </w:r>
      <w:proofErr w:type="spellEnd"/>
    </w:p>
    <w:p w14:paraId="0049D4E0" w14:textId="56D238AC" w:rsidR="00EE4E7C" w:rsidRPr="00F66C33" w:rsidRDefault="00EE4E7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Women's Rights Policy Advocacy Coordinator APC</w:t>
      </w:r>
    </w:p>
    <w:p w14:paraId="7EE39D94" w14:textId="49B0C95D" w:rsidR="00EE4E7C" w:rsidRPr="00F66C33" w:rsidRDefault="00EE4E7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Email: </w:t>
      </w:r>
      <w:hyperlink r:id="rId21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marwa@apcwomen.org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E29D3A6" w14:textId="77777777" w:rsidR="00EE4E7C" w:rsidRPr="00F66C33" w:rsidRDefault="00EE4E7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686A21E" w14:textId="62C01F7A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Netherlands</w:t>
      </w:r>
    </w:p>
    <w:p w14:paraId="7F8468E7" w14:textId="15B9611A" w:rsidR="001B7779" w:rsidRPr="00F66C33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347DE78A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Gergana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Petrova</w:t>
      </w:r>
      <w:proofErr w:type="spellEnd"/>
    </w:p>
    <w:p w14:paraId="5D28749E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External Relations Officer</w:t>
      </w:r>
    </w:p>
    <w:p w14:paraId="740EC948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RIPE NCC</w:t>
      </w:r>
    </w:p>
    <w:p w14:paraId="764CC0F8" w14:textId="6756DDFA" w:rsidR="001B7779" w:rsidRPr="00F66C33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22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gpetrova@ripe.net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0A8EB323" w14:textId="77777777" w:rsidR="00B42F6A" w:rsidRPr="00F66C33" w:rsidRDefault="00B42F6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A11BD0C" w14:textId="7F2797ED" w:rsidR="001B7779" w:rsidRPr="00F66C33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William Johnson</w:t>
      </w:r>
    </w:p>
    <w:p w14:paraId="558E4B4D" w14:textId="77777777" w:rsidR="001B7779" w:rsidRPr="00F66C33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Instructional designer</w:t>
      </w:r>
    </w:p>
    <w:p w14:paraId="4EEBAFEC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RIPE NCC</w:t>
      </w:r>
    </w:p>
    <w:p w14:paraId="42C8E09A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2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wjohnson@ripe.net</w:t>
        </w:r>
      </w:hyperlink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3CEED9A" w14:textId="77777777" w:rsidR="001B7779" w:rsidRPr="004D35C1" w:rsidRDefault="001B777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CBC1B41" w14:textId="7777777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Florian Kiesow Cortez</w:t>
      </w:r>
    </w:p>
    <w:p w14:paraId="0BC5E676" w14:textId="77777777" w:rsidR="000C75C8" w:rsidRPr="00F66C33" w:rsidRDefault="000C75C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Hague</w:t>
      </w:r>
    </w:p>
    <w:p w14:paraId="58357401" w14:textId="4364C42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WUR</w:t>
      </w:r>
    </w:p>
    <w:p w14:paraId="116F5BB9" w14:textId="2BED81E5" w:rsidR="00530CAC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22" w:history="1">
        <w:r w:rsidR="00530CAC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florian.cortez@gmail.com</w:t>
        </w:r>
      </w:hyperlink>
    </w:p>
    <w:p w14:paraId="519CE616" w14:textId="77777777" w:rsidR="00EA31B1" w:rsidRPr="004D35C1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DEEF2DB" w14:textId="4ED89A64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Nicaragua</w:t>
      </w:r>
    </w:p>
    <w:p w14:paraId="2AE2C14F" w14:textId="77777777" w:rsidR="003F4AE2" w:rsidRPr="00F66C33" w:rsidRDefault="003F4AE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A25ACF2" w14:textId="7777777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Cristina Morales</w:t>
      </w:r>
    </w:p>
    <w:p w14:paraId="4E653345" w14:textId="10E18A43" w:rsidR="00530CAC" w:rsidRPr="00F66C33" w:rsidRDefault="00530CA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Secretariat</w:t>
      </w:r>
    </w:p>
    <w:p w14:paraId="4B0B235A" w14:textId="7777777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Youth IGF Nicaragua</w:t>
      </w:r>
    </w:p>
    <w:p w14:paraId="1DB80177" w14:textId="49AAFC67" w:rsidR="003723DF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3" w:history="1">
        <w:r w:rsidR="00AE3E0E" w:rsidRPr="00F66C33">
          <w:rPr>
            <w:rStyle w:val="Hyperlink"/>
            <w:rFonts w:asciiTheme="majorBidi" w:hAnsiTheme="majorBidi" w:cstheme="majorBidi"/>
            <w:sz w:val="24"/>
            <w:szCs w:val="24"/>
          </w:rPr>
          <w:t>cam201317@gmail.com</w:t>
        </w:r>
      </w:hyperlink>
    </w:p>
    <w:p w14:paraId="3FA1D003" w14:textId="77777777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923083A" w14:textId="1FED4882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Nigeria</w:t>
      </w:r>
    </w:p>
    <w:p w14:paraId="75CE477A" w14:textId="77777777" w:rsidR="00530CAC" w:rsidRPr="00F66C33" w:rsidRDefault="00530CA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D16C75C" w14:textId="7777777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Abiodun Akanbi</w:t>
      </w:r>
    </w:p>
    <w:p w14:paraId="6E810F9D" w14:textId="77777777" w:rsidR="00530C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</w:t>
      </w:r>
    </w:p>
    <w:p w14:paraId="7474CF9B" w14:textId="08019F2D" w:rsidR="00530CAC" w:rsidRPr="00F66C33" w:rsidRDefault="00777C8E" w:rsidP="00530CA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Foundation </w:t>
      </w:r>
      <w:r w:rsidR="00530CAC" w:rsidRPr="00F66C33">
        <w:rPr>
          <w:rFonts w:asciiTheme="majorBidi" w:hAnsiTheme="majorBidi" w:cstheme="majorBidi"/>
          <w:sz w:val="24"/>
          <w:szCs w:val="24"/>
        </w:rPr>
        <w:t>for</w:t>
      </w:r>
      <w:r w:rsidRPr="00F66C33">
        <w:rPr>
          <w:rFonts w:asciiTheme="majorBidi" w:hAnsiTheme="majorBidi" w:cstheme="majorBidi"/>
          <w:sz w:val="24"/>
          <w:szCs w:val="24"/>
        </w:rPr>
        <w:t xml:space="preserve"> Partnership Initiatives </w:t>
      </w:r>
      <w:r w:rsidR="00EE4E7C" w:rsidRPr="00F66C33">
        <w:rPr>
          <w:rFonts w:asciiTheme="majorBidi" w:hAnsiTheme="majorBidi" w:cstheme="majorBidi"/>
          <w:sz w:val="24"/>
          <w:szCs w:val="24"/>
        </w:rPr>
        <w:t>in</w:t>
      </w:r>
      <w:r w:rsidRPr="00F66C33">
        <w:rPr>
          <w:rFonts w:asciiTheme="majorBidi" w:hAnsiTheme="majorBidi" w:cstheme="majorBidi"/>
          <w:sz w:val="24"/>
          <w:szCs w:val="24"/>
        </w:rPr>
        <w:t xml:space="preserve"> The Niger Delta (PIND)</w:t>
      </w:r>
    </w:p>
    <w:p w14:paraId="524A9BBA" w14:textId="1B86D0C1" w:rsidR="00530CAC" w:rsidRDefault="002757CE" w:rsidP="00530CAC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4" w:history="1">
        <w:r w:rsidR="00530C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abisund@gmail.com</w:t>
        </w:r>
      </w:hyperlink>
    </w:p>
    <w:p w14:paraId="1E032B19" w14:textId="77777777" w:rsidR="002E73EE" w:rsidRPr="00F66C33" w:rsidRDefault="002E73EE" w:rsidP="00530C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54C4598" w14:textId="7A990D49" w:rsidR="00AE3E0E" w:rsidRPr="00F66C33" w:rsidRDefault="002E73EE" w:rsidP="002E73EE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</w:rPr>
        <w:t>Deborah Bada</w:t>
      </w:r>
    </w:p>
    <w:p w14:paraId="775D59E8" w14:textId="39A10B63" w:rsidR="00AE3E0E" w:rsidRPr="00F66C33" w:rsidRDefault="00777C8E" w:rsidP="00530CAC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Peace </w:t>
      </w:r>
      <w:r w:rsidR="00AE3E0E" w:rsidRPr="00F66C33">
        <w:rPr>
          <w:rFonts w:asciiTheme="majorBidi" w:hAnsiTheme="majorBidi" w:cstheme="majorBidi"/>
          <w:sz w:val="24"/>
          <w:szCs w:val="24"/>
        </w:rPr>
        <w:t xml:space="preserve">Building </w:t>
      </w:r>
      <w:r w:rsidRPr="00F66C33">
        <w:rPr>
          <w:rFonts w:asciiTheme="majorBidi" w:hAnsiTheme="majorBidi" w:cstheme="majorBidi"/>
          <w:sz w:val="24"/>
          <w:szCs w:val="24"/>
        </w:rPr>
        <w:t>Consultant</w:t>
      </w:r>
    </w:p>
    <w:p w14:paraId="483966FE" w14:textId="61D9B0B7" w:rsidR="00530CAC" w:rsidRPr="00F66C33" w:rsidRDefault="00777C8E" w:rsidP="00530CAC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PIND foundation</w:t>
      </w:r>
    </w:p>
    <w:p w14:paraId="52706099" w14:textId="5330702B" w:rsidR="00530CAC" w:rsidRPr="004D35C1" w:rsidRDefault="002757CE" w:rsidP="00530CAC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25" w:history="1">
        <w:r w:rsidR="00530CAC" w:rsidRPr="004D35C1">
          <w:rPr>
            <w:rStyle w:val="Hyperlink"/>
            <w:rFonts w:asciiTheme="majorBidi" w:hAnsiTheme="majorBidi" w:cstheme="majorBidi"/>
            <w:sz w:val="24"/>
            <w:szCs w:val="24"/>
          </w:rPr>
          <w:t>debbybada0@gmail.com</w:t>
        </w:r>
      </w:hyperlink>
    </w:p>
    <w:p w14:paraId="044C15EA" w14:textId="77777777" w:rsidR="002819BD" w:rsidRPr="004D35C1" w:rsidRDefault="002819BD" w:rsidP="00530C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20F81D4" w14:textId="3DEFDC15" w:rsidR="00530CAC" w:rsidRPr="004D35C1" w:rsidRDefault="00777C8E" w:rsidP="002819BD">
      <w:pPr>
        <w:spacing w:after="0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Ibrahim Hussain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Yunus</w:t>
      </w:r>
      <w:proofErr w:type="spellEnd"/>
    </w:p>
    <w:p w14:paraId="3AC7E9F2" w14:textId="06CB5725" w:rsidR="00530CAC" w:rsidRPr="00F66C33" w:rsidRDefault="00777C8E" w:rsidP="00530CA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Worked with the PNE Report Editors at the </w:t>
      </w:r>
      <w:r w:rsidR="00AE3E0E" w:rsidRPr="00F66C33">
        <w:rPr>
          <w:rFonts w:asciiTheme="majorBidi" w:hAnsiTheme="majorBidi" w:cstheme="majorBidi"/>
          <w:sz w:val="24"/>
          <w:szCs w:val="24"/>
        </w:rPr>
        <w:t xml:space="preserve">Initial </w:t>
      </w:r>
      <w:r w:rsidRPr="00F66C33">
        <w:rPr>
          <w:rFonts w:asciiTheme="majorBidi" w:hAnsiTheme="majorBidi" w:cstheme="majorBidi"/>
          <w:sz w:val="24"/>
          <w:szCs w:val="24"/>
        </w:rPr>
        <w:t>Stage</w:t>
      </w:r>
    </w:p>
    <w:p w14:paraId="08560F7A" w14:textId="77777777" w:rsidR="00530CAC" w:rsidRPr="00F66C33" w:rsidRDefault="00777C8E" w:rsidP="00530CA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Nigeria Youth SDGs Network</w:t>
      </w:r>
    </w:p>
    <w:p w14:paraId="5EBFAE9D" w14:textId="4DD0CA21" w:rsidR="00530CAC" w:rsidRPr="00F66C33" w:rsidRDefault="002757CE" w:rsidP="00530CAC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6" w:history="1">
        <w:r w:rsidR="00530C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siryunusibrahim@gmail.com</w:t>
        </w:r>
      </w:hyperlink>
    </w:p>
    <w:p w14:paraId="5DE72EA6" w14:textId="77777777" w:rsidR="00B42F6A" w:rsidRPr="00F66C33" w:rsidRDefault="00B42F6A" w:rsidP="00530CAC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14:paraId="07C464AC" w14:textId="2CFC5496" w:rsidR="00D21B31" w:rsidRPr="00F66C33" w:rsidRDefault="00777C8E" w:rsidP="00B42F6A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Oman</w:t>
      </w:r>
    </w:p>
    <w:p w14:paraId="25286EAF" w14:textId="77777777" w:rsidR="00530CAC" w:rsidRPr="00F66C33" w:rsidRDefault="00530CAC" w:rsidP="00530CAC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3B6D354" w14:textId="77777777" w:rsidR="00374A08" w:rsidRPr="00F66C33" w:rsidRDefault="00777C8E" w:rsidP="00374A08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Kawthar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Mahrouqi</w:t>
      </w:r>
      <w:proofErr w:type="spellEnd"/>
    </w:p>
    <w:p w14:paraId="16B53843" w14:textId="15CDABAB" w:rsidR="00374A08" w:rsidRPr="00F66C33" w:rsidRDefault="00777C8E" w:rsidP="00374A08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Head of </w:t>
      </w:r>
      <w:r w:rsidR="00AE3E0E" w:rsidRPr="00F66C33">
        <w:rPr>
          <w:rFonts w:asciiTheme="majorBidi" w:hAnsiTheme="majorBidi" w:cstheme="majorBidi"/>
          <w:sz w:val="24"/>
          <w:szCs w:val="24"/>
        </w:rPr>
        <w:t>Training Programs</w:t>
      </w:r>
    </w:p>
    <w:p w14:paraId="7948D6FD" w14:textId="4C5FAE32" w:rsidR="00374A08" w:rsidRPr="00F66C33" w:rsidRDefault="00777C8E" w:rsidP="00374A08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Institute of </w:t>
      </w:r>
      <w:r w:rsidR="00AE3E0E" w:rsidRPr="00F66C33">
        <w:rPr>
          <w:rFonts w:asciiTheme="majorBidi" w:hAnsiTheme="majorBidi" w:cstheme="majorBidi"/>
          <w:sz w:val="24"/>
          <w:szCs w:val="24"/>
        </w:rPr>
        <w:t>Capability Development</w:t>
      </w:r>
    </w:p>
    <w:p w14:paraId="0F010E5B" w14:textId="04FEF8F4" w:rsidR="00374A08" w:rsidRPr="00F66C33" w:rsidRDefault="002757CE" w:rsidP="00374A08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7" w:history="1">
        <w:r w:rsidR="00374A08" w:rsidRPr="00F66C33">
          <w:rPr>
            <w:rStyle w:val="Hyperlink"/>
            <w:rFonts w:asciiTheme="majorBidi" w:hAnsiTheme="majorBidi" w:cstheme="majorBidi"/>
            <w:sz w:val="24"/>
            <w:szCs w:val="24"/>
          </w:rPr>
          <w:t>kahmahrouqi@gmail.com</w:t>
        </w:r>
      </w:hyperlink>
    </w:p>
    <w:p w14:paraId="44A15692" w14:textId="77777777" w:rsidR="00374A08" w:rsidRPr="00F66C33" w:rsidRDefault="00374A08" w:rsidP="00374A0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51408E1" w14:textId="1AEA45D6" w:rsidR="00374A08" w:rsidRPr="00F66C33" w:rsidRDefault="00D21B31" w:rsidP="00B42F6A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Falah Salim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altawbeh</w:t>
      </w:r>
      <w:proofErr w:type="spellEnd"/>
    </w:p>
    <w:p w14:paraId="3A5F70B4" w14:textId="59825CFF" w:rsidR="00AE3E0E" w:rsidRPr="00F66C33" w:rsidRDefault="002757CE" w:rsidP="00AE3E0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8" w:history="1">
        <w:r w:rsidR="00AE3E0E" w:rsidRPr="00F66C33">
          <w:rPr>
            <w:rStyle w:val="Hyperlink"/>
            <w:rFonts w:asciiTheme="majorBidi" w:hAnsiTheme="majorBidi" w:cstheme="majorBidi"/>
            <w:sz w:val="24"/>
            <w:szCs w:val="24"/>
          </w:rPr>
          <w:t>falah3793@gmail.com</w:t>
        </w:r>
      </w:hyperlink>
    </w:p>
    <w:p w14:paraId="3EDE519E" w14:textId="77777777" w:rsidR="00AE3E0E" w:rsidRPr="00F66C33" w:rsidRDefault="00AE3E0E" w:rsidP="00AE3E0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B4268D7" w14:textId="77777777" w:rsidR="00374A08" w:rsidRPr="00F66C33" w:rsidRDefault="00374A08" w:rsidP="00B42F6A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Humid A</w:t>
      </w:r>
      <w:r w:rsidR="00777C8E" w:rsidRPr="00F66C33">
        <w:rPr>
          <w:rFonts w:asciiTheme="majorBidi" w:hAnsiTheme="majorBidi" w:cstheme="majorBidi"/>
          <w:sz w:val="24"/>
          <w:szCs w:val="24"/>
        </w:rPr>
        <w:t>lharthi</w:t>
      </w:r>
    </w:p>
    <w:p w14:paraId="37F65ECF" w14:textId="6A246BA7" w:rsidR="00374A08" w:rsidRPr="00F66C33" w:rsidRDefault="002757C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29" w:history="1">
        <w:r w:rsidR="00374A08" w:rsidRPr="00F66C33">
          <w:rPr>
            <w:rStyle w:val="Hyperlink"/>
            <w:rFonts w:asciiTheme="majorBidi" w:hAnsiTheme="majorBidi" w:cstheme="majorBidi"/>
            <w:sz w:val="24"/>
            <w:szCs w:val="24"/>
          </w:rPr>
          <w:t>humid_alharthy@hotmail.com</w:t>
        </w:r>
      </w:hyperlink>
    </w:p>
    <w:p w14:paraId="1242D5B0" w14:textId="77777777" w:rsidR="00374A08" w:rsidRPr="00F66C33" w:rsidRDefault="00374A08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3994622" w14:textId="77777777" w:rsidR="00374A08" w:rsidRPr="00F66C33" w:rsidRDefault="00777C8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Said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Alshukri</w:t>
      </w:r>
      <w:proofErr w:type="spellEnd"/>
    </w:p>
    <w:p w14:paraId="2C6414AA" w14:textId="5D93CD20" w:rsidR="00374A08" w:rsidRPr="00F66C33" w:rsidRDefault="002757C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0" w:history="1">
        <w:r w:rsidR="00374A08" w:rsidRPr="00F66C33">
          <w:rPr>
            <w:rStyle w:val="Hyperlink"/>
            <w:rFonts w:asciiTheme="majorBidi" w:hAnsiTheme="majorBidi" w:cstheme="majorBidi"/>
            <w:sz w:val="24"/>
            <w:szCs w:val="24"/>
          </w:rPr>
          <w:t>saeed.alshukri@gmail.com</w:t>
        </w:r>
      </w:hyperlink>
    </w:p>
    <w:p w14:paraId="1E154E02" w14:textId="77777777" w:rsidR="002F09E8" w:rsidRPr="00F66C33" w:rsidRDefault="002F09E8" w:rsidP="002F09E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C3B84A0" w14:textId="01CAA7DA" w:rsidR="00374A08" w:rsidRPr="00F66C33" w:rsidRDefault="00777C8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Hamed Alamri</w:t>
      </w:r>
    </w:p>
    <w:p w14:paraId="6762A5B7" w14:textId="7C7512F6" w:rsidR="00374A08" w:rsidRPr="00F66C33" w:rsidRDefault="002757CE" w:rsidP="00374A08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1" w:history="1">
        <w:r w:rsidR="00374A08" w:rsidRPr="00F66C33">
          <w:rPr>
            <w:rStyle w:val="Hyperlink"/>
            <w:rFonts w:asciiTheme="majorBidi" w:hAnsiTheme="majorBidi" w:cstheme="majorBidi"/>
            <w:sz w:val="24"/>
            <w:szCs w:val="24"/>
          </w:rPr>
          <w:t>h.k.dark20@gmail.com</w:t>
        </w:r>
      </w:hyperlink>
    </w:p>
    <w:p w14:paraId="3265731C" w14:textId="77777777" w:rsidR="00007BDA" w:rsidRPr="00F66C33" w:rsidRDefault="00007BDA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637CA37" w14:textId="68AFA4ED" w:rsidR="007F1BCB" w:rsidRPr="002E73EE" w:rsidRDefault="00777C8E" w:rsidP="002E73EE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F1BCB" w:rsidRPr="00F66C33">
        <w:rPr>
          <w:rFonts w:asciiTheme="majorBidi" w:hAnsiTheme="majorBidi" w:cstheme="majorBidi"/>
          <w:sz w:val="24"/>
          <w:szCs w:val="24"/>
        </w:rPr>
        <w:t>hmed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7F1BCB" w:rsidRPr="00F66C33">
        <w:rPr>
          <w:rFonts w:asciiTheme="majorBidi" w:hAnsiTheme="majorBidi" w:cstheme="majorBidi"/>
          <w:sz w:val="24"/>
          <w:szCs w:val="24"/>
        </w:rPr>
        <w:t>lbulushi</w:t>
      </w:r>
      <w:proofErr w:type="spellEnd"/>
    </w:p>
    <w:p w14:paraId="23B089A7" w14:textId="77777777" w:rsidR="007F1BCB" w:rsidRPr="00F66C33" w:rsidRDefault="00777C8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MTCIT</w:t>
      </w:r>
    </w:p>
    <w:p w14:paraId="15EFD3FD" w14:textId="77777777" w:rsidR="007F1BCB" w:rsidRPr="00F66C33" w:rsidRDefault="00777C8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Team Lead</w:t>
      </w:r>
    </w:p>
    <w:p w14:paraId="2273C4F5" w14:textId="3A540A5E" w:rsidR="007F1BCB" w:rsidRPr="00F66C33" w:rsidRDefault="002757CE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2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mrbulushi@hotmail.com</w:t>
        </w:r>
      </w:hyperlink>
    </w:p>
    <w:p w14:paraId="4DDC5909" w14:textId="77777777" w:rsidR="007F1BCB" w:rsidRPr="00F66C33" w:rsidRDefault="007F1BCB" w:rsidP="00374A08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20506A5" w14:textId="77777777" w:rsidR="007F1BCB" w:rsidRPr="00F66C33" w:rsidRDefault="00777C8E" w:rsidP="00B42F6A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Hamida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7F1BCB" w:rsidRPr="00F66C33">
        <w:rPr>
          <w:rFonts w:asciiTheme="majorBidi" w:hAnsiTheme="majorBidi" w:cstheme="majorBidi"/>
          <w:sz w:val="24"/>
          <w:szCs w:val="24"/>
        </w:rPr>
        <w:t>lmamari</w:t>
      </w:r>
      <w:proofErr w:type="spellEnd"/>
    </w:p>
    <w:p w14:paraId="01011A8D" w14:textId="78D1570A" w:rsidR="007F1BCB" w:rsidRPr="00F66C33" w:rsidRDefault="00777C8E" w:rsidP="007F1BCB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Middle East College</w:t>
      </w:r>
    </w:p>
    <w:p w14:paraId="2AE7F186" w14:textId="6552816D" w:rsidR="007F1BCB" w:rsidRDefault="002757CE" w:rsidP="007F1BCB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3" w:history="1">
        <w:r w:rsidR="001655F5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hamida@mec.edu.om</w:t>
        </w:r>
      </w:hyperlink>
    </w:p>
    <w:p w14:paraId="293C0D0A" w14:textId="77777777" w:rsidR="002E73EE" w:rsidRPr="00F66C33" w:rsidRDefault="002E73EE" w:rsidP="007F1BCB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7969D14E" w14:textId="74EC4FEF" w:rsidR="002F09E8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Oman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28C37B7D" w14:textId="77777777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E618951" w14:textId="4919C5ED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Ahoud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Rusheidi</w:t>
      </w:r>
      <w:proofErr w:type="spellEnd"/>
    </w:p>
    <w:p w14:paraId="6075AE56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Instructor</w:t>
      </w:r>
    </w:p>
    <w:p w14:paraId="71AEEE70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National university of science and Technology </w:t>
      </w:r>
      <w:r w:rsidR="007F1BCB" w:rsidRPr="00F66C33">
        <w:rPr>
          <w:rFonts w:asciiTheme="majorBidi" w:hAnsiTheme="majorBidi" w:cstheme="majorBidi"/>
          <w:sz w:val="24"/>
          <w:szCs w:val="24"/>
        </w:rPr>
        <w:t>(NUST)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552199A0" w14:textId="6075633F" w:rsidR="007F1BCB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34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ahoudalrusheidi@nu.edu.om</w:t>
        </w:r>
      </w:hyperlink>
    </w:p>
    <w:p w14:paraId="74143D3A" w14:textId="77777777" w:rsidR="00C63855" w:rsidRPr="00F66C33" w:rsidRDefault="00C6385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014D180" w14:textId="1F61555B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Laila </w:t>
      </w:r>
      <w:proofErr w:type="spellStart"/>
      <w:r w:rsidR="000F381C" w:rsidRPr="00F66C33">
        <w:rPr>
          <w:rFonts w:asciiTheme="majorBidi" w:hAnsiTheme="majorBidi" w:cstheme="majorBidi"/>
          <w:sz w:val="24"/>
          <w:szCs w:val="24"/>
        </w:rPr>
        <w:t>Alshandoudi</w:t>
      </w:r>
      <w:proofErr w:type="spellEnd"/>
    </w:p>
    <w:p w14:paraId="638F1C81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Scientific Research</w:t>
      </w:r>
    </w:p>
    <w:p w14:paraId="491DDF96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University of Technology and Applied Sciences</w:t>
      </w:r>
    </w:p>
    <w:p w14:paraId="4B341363" w14:textId="40246BF8" w:rsidR="007F1BCB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35" w:history="1">
        <w:r w:rsidR="001655F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lailaj.rus@cas.edu.om</w:t>
        </w:r>
      </w:hyperlink>
    </w:p>
    <w:p w14:paraId="504ED585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027D843" w14:textId="5D3E753C" w:rsidR="007F1BC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Wilfred Blessing</w:t>
      </w:r>
    </w:p>
    <w:p w14:paraId="4F0EB225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</w:t>
      </w:r>
    </w:p>
    <w:p w14:paraId="5302EFFC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UTAS</w:t>
      </w:r>
    </w:p>
    <w:p w14:paraId="718D9521" w14:textId="4B8F8CF7" w:rsidR="007F1BCB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6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wilfred.b@ibrict.edu.om</w:t>
        </w:r>
      </w:hyperlink>
    </w:p>
    <w:p w14:paraId="5D1FB4D9" w14:textId="77777777" w:rsidR="007F1BCB" w:rsidRPr="00F66C33" w:rsidRDefault="007F1BC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1CA0AB0" w14:textId="51CF5593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Amal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Muqaarshi</w:t>
      </w:r>
      <w:proofErr w:type="spellEnd"/>
    </w:p>
    <w:p w14:paraId="2F50B6B8" w14:textId="64BD85DF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Assistant </w:t>
      </w:r>
      <w:r w:rsidR="007F1BCB" w:rsidRPr="00F66C33">
        <w:rPr>
          <w:rFonts w:asciiTheme="majorBidi" w:hAnsiTheme="majorBidi" w:cstheme="majorBidi"/>
          <w:sz w:val="24"/>
          <w:szCs w:val="24"/>
        </w:rPr>
        <w:t>Professor</w:t>
      </w:r>
    </w:p>
    <w:p w14:paraId="3095155D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UTAS</w:t>
      </w:r>
    </w:p>
    <w:p w14:paraId="7E19EAFD" w14:textId="4D3C03CD" w:rsidR="007F1BCB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7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amals.ibr@cas.edu.om</w:t>
        </w:r>
      </w:hyperlink>
    </w:p>
    <w:p w14:paraId="0DF898FD" w14:textId="76E80142" w:rsidR="00EA31B1" w:rsidRPr="00F66C33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F395548" w14:textId="77777777" w:rsidR="007F1BCB" w:rsidRPr="00F66C33" w:rsidRDefault="007F1BC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</w:rPr>
        <w:t>ana Al-Ghawi</w:t>
      </w:r>
    </w:p>
    <w:p w14:paraId="3D704C04" w14:textId="77777777" w:rsidR="007F1BC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MEC</w:t>
      </w:r>
    </w:p>
    <w:p w14:paraId="6D8E2010" w14:textId="212FE0BD" w:rsidR="007F1BCB" w:rsidRPr="004D35C1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38" w:history="1">
        <w:r w:rsidR="007F1BCB" w:rsidRPr="004D35C1">
          <w:rPr>
            <w:rStyle w:val="Hyperlink"/>
            <w:rFonts w:asciiTheme="majorBidi" w:hAnsiTheme="majorBidi" w:cstheme="majorBidi"/>
            <w:sz w:val="24"/>
            <w:szCs w:val="24"/>
          </w:rPr>
          <w:t>sanaghawi@mec.edu.om</w:t>
        </w:r>
      </w:hyperlink>
    </w:p>
    <w:p w14:paraId="19C53C82" w14:textId="77777777" w:rsidR="007F1BCB" w:rsidRPr="004D35C1" w:rsidRDefault="007F1BC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69930F3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Amna Al Ghaithi</w:t>
      </w:r>
    </w:p>
    <w:p w14:paraId="5FD95521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officer- Network</w:t>
      </w:r>
    </w:p>
    <w:p w14:paraId="5A75B888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University of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Buraimi</w:t>
      </w:r>
      <w:proofErr w:type="spellEnd"/>
    </w:p>
    <w:p w14:paraId="4308CD0B" w14:textId="6E652108" w:rsidR="007F1BCB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39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amna.g@uob.edu.om</w:t>
        </w:r>
      </w:hyperlink>
    </w:p>
    <w:p w14:paraId="38B119B5" w14:textId="77777777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944C80E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Maryam Al-Balushi</w:t>
      </w:r>
    </w:p>
    <w:p w14:paraId="53EA2ED8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Al-Seeb</w:t>
      </w:r>
    </w:p>
    <w:p w14:paraId="5878846F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Middle East College</w:t>
      </w:r>
    </w:p>
    <w:p w14:paraId="2778C2C1" w14:textId="5D446391" w:rsidR="007F1BCB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40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bashar4400@hotmail.com</w:t>
        </w:r>
      </w:hyperlink>
    </w:p>
    <w:p w14:paraId="301A59FA" w14:textId="77777777" w:rsidR="007F1BCB" w:rsidRPr="00F66C33" w:rsidRDefault="007F1BC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1BBB3FD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Khazina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AL Alawi</w:t>
      </w:r>
    </w:p>
    <w:p w14:paraId="6CF4C249" w14:textId="77777777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Computer Programmer</w:t>
      </w:r>
    </w:p>
    <w:p w14:paraId="6CFA360F" w14:textId="77777777" w:rsidR="000F381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University of Technology and Applied </w:t>
      </w:r>
      <w:r w:rsidR="000F381C" w:rsidRPr="00F66C33">
        <w:rPr>
          <w:rFonts w:asciiTheme="majorBidi" w:hAnsiTheme="majorBidi" w:cstheme="majorBidi"/>
          <w:sz w:val="24"/>
          <w:szCs w:val="24"/>
        </w:rPr>
        <w:t>Science</w:t>
      </w:r>
    </w:p>
    <w:p w14:paraId="38EE5FFD" w14:textId="17CF3DD9" w:rsidR="007F1BCB" w:rsidRPr="00F66C33" w:rsidRDefault="000F381C" w:rsidP="007F1BCB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IBRICT</w:t>
      </w:r>
    </w:p>
    <w:p w14:paraId="59F3D652" w14:textId="40256CF2" w:rsidR="007F1BCB" w:rsidRDefault="002757CE" w:rsidP="007F1BCB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41" w:history="1">
        <w:r w:rsidR="007F1BCB" w:rsidRPr="00F66C33">
          <w:rPr>
            <w:rStyle w:val="Hyperlink"/>
            <w:rFonts w:asciiTheme="majorBidi" w:hAnsiTheme="majorBidi" w:cstheme="majorBidi"/>
            <w:sz w:val="24"/>
            <w:szCs w:val="24"/>
          </w:rPr>
          <w:t>khazina.alalawi@ibrict.edu.om</w:t>
        </w:r>
      </w:hyperlink>
    </w:p>
    <w:p w14:paraId="76D14E36" w14:textId="77777777" w:rsidR="002E73EE" w:rsidRPr="00F66C33" w:rsidRDefault="002E73EE" w:rsidP="007F1BCB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DCDC494" w14:textId="56B266B3" w:rsidR="007F1BCB" w:rsidRPr="002E73EE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</w:rPr>
        <w:t>Safiya Ghawi</w:t>
      </w:r>
    </w:p>
    <w:p w14:paraId="2019AC53" w14:textId="77777777" w:rsidR="001655F5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Coordinator for PG Studies Center</w:t>
      </w:r>
    </w:p>
    <w:p w14:paraId="02270DD1" w14:textId="07E2BA81" w:rsidR="007F1BC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Middle East College</w:t>
      </w:r>
    </w:p>
    <w:p w14:paraId="50FE5556" w14:textId="77777777" w:rsidR="007F1BCB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42" w:history="1">
        <w:r w:rsidR="00413BF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salghawi@mec.edu.om</w:t>
        </w:r>
      </w:hyperlink>
    </w:p>
    <w:p w14:paraId="0F5C011C" w14:textId="77777777" w:rsidR="007F1BCB" w:rsidRPr="00F66C33" w:rsidRDefault="007F1BC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C9A87A6" w14:textId="6CB94D0D" w:rsidR="00365483" w:rsidRPr="00F66C33" w:rsidRDefault="00365483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Ali Abdullah Hamed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Mahruqi</w:t>
      </w:r>
      <w:proofErr w:type="spellEnd"/>
    </w:p>
    <w:p w14:paraId="7F52CC7C" w14:textId="74E7C2A9" w:rsidR="00365483" w:rsidRPr="00F66C33" w:rsidRDefault="00365483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National University</w:t>
      </w:r>
      <w:r w:rsidR="001655F5" w:rsidRPr="00F66C33">
        <w:rPr>
          <w:rFonts w:asciiTheme="majorBidi" w:hAnsiTheme="majorBidi" w:cstheme="majorBidi"/>
          <w:sz w:val="24"/>
          <w:szCs w:val="24"/>
        </w:rPr>
        <w:t xml:space="preserve"> of science and Technology  </w:t>
      </w:r>
    </w:p>
    <w:p w14:paraId="267BA184" w14:textId="3D6724C5" w:rsidR="00365483" w:rsidRPr="00F66C33" w:rsidRDefault="00365483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4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alialmahruqi@nu.edu.om</w:t>
        </w:r>
      </w:hyperlink>
    </w:p>
    <w:p w14:paraId="38FA6DA3" w14:textId="77777777" w:rsidR="00B42F6A" w:rsidRPr="00F66C33" w:rsidRDefault="00B42F6A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92EC08E" w14:textId="08F8E584" w:rsidR="007D3B89" w:rsidRPr="00F66C33" w:rsidRDefault="007D3B8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Al Hajri</w:t>
      </w:r>
    </w:p>
    <w:p w14:paraId="035E75F1" w14:textId="77777777" w:rsidR="007D3B89" w:rsidRPr="00F66C33" w:rsidRDefault="007D3B8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Infrastructure Manager</w:t>
      </w:r>
    </w:p>
    <w:p w14:paraId="66386FC0" w14:textId="0337810D" w:rsidR="007D3B89" w:rsidRPr="00F66C33" w:rsidRDefault="007D3B8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OMREN</w:t>
      </w:r>
    </w:p>
    <w:p w14:paraId="3BCC6B04" w14:textId="64B09B08" w:rsidR="007D3B89" w:rsidRPr="00F66C33" w:rsidRDefault="007D3B8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hyperlink r:id="rId24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malhajri@omren.om</w:t>
        </w:r>
      </w:hyperlink>
    </w:p>
    <w:p w14:paraId="2F9A2397" w14:textId="77777777" w:rsidR="007D3B89" w:rsidRPr="00F66C33" w:rsidRDefault="007D3B8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2A7BDB58" w14:textId="31F915F7" w:rsidR="00365483" w:rsidRPr="00F66C33" w:rsidRDefault="0077054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Pakistan</w:t>
      </w:r>
    </w:p>
    <w:p w14:paraId="71DFAD6B" w14:textId="77777777" w:rsidR="00BC6E99" w:rsidRPr="00F66C33" w:rsidRDefault="00BC6E9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0F9DD84E" w14:textId="5A7C2418" w:rsidR="00B05DF7" w:rsidRPr="00F66C33" w:rsidRDefault="00BC6E9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Aadil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Nakhoda</w:t>
      </w:r>
      <w:proofErr w:type="spellEnd"/>
    </w:p>
    <w:p w14:paraId="0A468829" w14:textId="11554752" w:rsidR="00770549" w:rsidRPr="00F66C33" w:rsidRDefault="0077054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Assistant Professor, Institute of Business Administration, Karachi</w:t>
      </w:r>
    </w:p>
    <w:p w14:paraId="0DDACE92" w14:textId="360A0953" w:rsidR="00770549" w:rsidRPr="00F66C33" w:rsidRDefault="0077054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4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anakhoda@iba.edu.pk</w:t>
        </w:r>
      </w:hyperlink>
    </w:p>
    <w:p w14:paraId="258E2C52" w14:textId="77777777" w:rsidR="00770549" w:rsidRPr="00F66C33" w:rsidRDefault="0077054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A24E65B" w14:textId="5FAD13BB" w:rsidR="0068258A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bookmarkStart w:id="0" w:name="_Hlk93044063"/>
      <w:r w:rsidRPr="00F66C33">
        <w:rPr>
          <w:rFonts w:asciiTheme="majorBidi" w:hAnsiTheme="majorBidi" w:cstheme="majorBidi"/>
          <w:sz w:val="24"/>
          <w:szCs w:val="24"/>
          <w:u w:val="single"/>
        </w:rPr>
        <w:t>Palestin</w:t>
      </w:r>
      <w:r w:rsidR="005B0E0E" w:rsidRPr="00F66C33">
        <w:rPr>
          <w:rFonts w:asciiTheme="majorBidi" w:hAnsiTheme="majorBidi" w:cstheme="majorBidi"/>
          <w:sz w:val="24"/>
          <w:szCs w:val="24"/>
          <w:u w:val="single"/>
        </w:rPr>
        <w:t>e</w:t>
      </w:r>
    </w:p>
    <w:bookmarkEnd w:id="0"/>
    <w:p w14:paraId="33C5E7F9" w14:textId="77777777" w:rsidR="0068258A" w:rsidRPr="00F66C33" w:rsidRDefault="0068258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8612DF3" w14:textId="77777777" w:rsidR="0068258A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Hanna Kreitem</w:t>
      </w:r>
    </w:p>
    <w:p w14:paraId="0043958B" w14:textId="3B0C3AF2" w:rsidR="0068258A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Senior </w:t>
      </w:r>
      <w:r w:rsidR="0068258A" w:rsidRPr="00F66C33">
        <w:rPr>
          <w:rFonts w:asciiTheme="majorBidi" w:hAnsiTheme="majorBidi" w:cstheme="majorBidi"/>
          <w:sz w:val="24"/>
          <w:szCs w:val="24"/>
        </w:rPr>
        <w:t>Advisor, Internet</w:t>
      </w:r>
      <w:r w:rsidRPr="00F66C33">
        <w:rPr>
          <w:rFonts w:asciiTheme="majorBidi" w:hAnsiTheme="majorBidi" w:cstheme="majorBidi"/>
          <w:sz w:val="24"/>
          <w:szCs w:val="24"/>
        </w:rPr>
        <w:t xml:space="preserve"> Technology and</w:t>
      </w:r>
      <w:r w:rsidR="0068258A" w:rsidRPr="00F66C33">
        <w:rPr>
          <w:rFonts w:asciiTheme="majorBidi" w:hAnsiTheme="majorBidi" w:cstheme="majorBidi"/>
          <w:sz w:val="24"/>
          <w:szCs w:val="24"/>
        </w:rPr>
        <w:t xml:space="preserve"> Development, MENA</w:t>
      </w:r>
    </w:p>
    <w:p w14:paraId="1D33F5C8" w14:textId="77777777" w:rsidR="0068258A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Internet Society</w:t>
      </w:r>
    </w:p>
    <w:p w14:paraId="0C638186" w14:textId="09797DE6" w:rsidR="00802A9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46" w:history="1">
        <w:r w:rsidR="00802A97" w:rsidRPr="00F66C33">
          <w:rPr>
            <w:rStyle w:val="Hyperlink"/>
            <w:rFonts w:asciiTheme="majorBidi" w:hAnsiTheme="majorBidi" w:cstheme="majorBidi"/>
            <w:sz w:val="24"/>
            <w:szCs w:val="24"/>
          </w:rPr>
          <w:t>kreitem@isoc.org</w:t>
        </w:r>
      </w:hyperlink>
    </w:p>
    <w:p w14:paraId="60F3E06E" w14:textId="77777777" w:rsidR="00802A97" w:rsidRPr="00F66C33" w:rsidRDefault="00802A9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600617B" w14:textId="4F89A755" w:rsidR="00802A97" w:rsidRPr="00F66C33" w:rsidRDefault="00777C8E" w:rsidP="002E73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Zaher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Qasrawi</w:t>
      </w:r>
      <w:proofErr w:type="spellEnd"/>
    </w:p>
    <w:p w14:paraId="53D15837" w14:textId="77777777" w:rsidR="00802A9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Board Member</w:t>
      </w:r>
    </w:p>
    <w:p w14:paraId="43FF93FB" w14:textId="77777777" w:rsidR="00802A9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ISOC </w:t>
      </w:r>
    </w:p>
    <w:p w14:paraId="5792495D" w14:textId="4A94AE33" w:rsidR="00802A9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47" w:history="1">
        <w:r w:rsidR="00802A9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zqasrawi@yahoo.com</w:t>
        </w:r>
      </w:hyperlink>
    </w:p>
    <w:p w14:paraId="1FE69DAB" w14:textId="77777777" w:rsidR="00802A97" w:rsidRPr="00F66C33" w:rsidRDefault="00802A9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26048AB" w14:textId="77777777" w:rsidR="00802A9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Ziad Amro</w:t>
      </w:r>
    </w:p>
    <w:p w14:paraId="2852522E" w14:textId="77777777" w:rsidR="00802A9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Empowerment of blind persons</w:t>
      </w:r>
      <w:r w:rsidRPr="00F66C33">
        <w:rPr>
          <w:rFonts w:asciiTheme="majorBidi" w:hAnsiTheme="majorBidi" w:cstheme="majorBidi"/>
          <w:sz w:val="24"/>
          <w:szCs w:val="24"/>
        </w:rPr>
        <w:br/>
        <w:t>Palestine association of visually impaired persons (PAVIP)</w:t>
      </w:r>
    </w:p>
    <w:p w14:paraId="71940728" w14:textId="7518F9C4" w:rsidR="00802A97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48" w:history="1">
        <w:r w:rsidR="00802A9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Amroziad@hotmail.com</w:t>
        </w:r>
      </w:hyperlink>
    </w:p>
    <w:p w14:paraId="5A32CBF0" w14:textId="77777777" w:rsidR="001655F5" w:rsidRPr="00F66C33" w:rsidRDefault="001655F5" w:rsidP="0068258A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09D9A68" w14:textId="775460F6" w:rsidR="003D32D8" w:rsidRPr="004D35C1" w:rsidRDefault="003D32D8" w:rsidP="00366884">
      <w:pPr>
        <w:spacing w:after="0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H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atem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atsha</w:t>
      </w:r>
      <w:proofErr w:type="spellEnd"/>
    </w:p>
    <w:p w14:paraId="0BAE24BF" w14:textId="77777777" w:rsidR="003D32D8" w:rsidRPr="00F66C33" w:rsidRDefault="003D32D8" w:rsidP="003416F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egulatory </w:t>
      </w: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ffairs </w:t>
      </w:r>
      <w:r w:rsidRPr="00F66C33">
        <w:rPr>
          <w:rFonts w:asciiTheme="majorBidi" w:hAnsiTheme="majorBidi" w:cstheme="majorBidi"/>
          <w:sz w:val="24"/>
          <w:szCs w:val="24"/>
        </w:rPr>
        <w:t>D</w:t>
      </w:r>
      <w:r w:rsidR="00777C8E" w:rsidRPr="00F66C33">
        <w:rPr>
          <w:rFonts w:asciiTheme="majorBidi" w:hAnsiTheme="majorBidi" w:cstheme="majorBidi"/>
          <w:sz w:val="24"/>
          <w:szCs w:val="24"/>
        </w:rPr>
        <w:t>irector</w:t>
      </w:r>
    </w:p>
    <w:p w14:paraId="7034BD79" w14:textId="77777777" w:rsidR="003D32D8" w:rsidRPr="00F66C33" w:rsidRDefault="003D32D8" w:rsidP="003416F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</w:t>
      </w:r>
      <w:r w:rsidR="00777C8E" w:rsidRPr="00F66C33">
        <w:rPr>
          <w:rFonts w:asciiTheme="majorBidi" w:hAnsiTheme="majorBidi" w:cstheme="majorBidi"/>
          <w:sz w:val="24"/>
          <w:szCs w:val="24"/>
        </w:rPr>
        <w:t>altel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G</w:t>
      </w:r>
      <w:r w:rsidR="00777C8E" w:rsidRPr="00F66C33">
        <w:rPr>
          <w:rFonts w:asciiTheme="majorBidi" w:hAnsiTheme="majorBidi" w:cstheme="majorBidi"/>
          <w:sz w:val="24"/>
          <w:szCs w:val="24"/>
        </w:rPr>
        <w:t>roup</w:t>
      </w:r>
    </w:p>
    <w:p w14:paraId="2EE9324C" w14:textId="49F7336D" w:rsidR="003D32D8" w:rsidRPr="004D35C1" w:rsidRDefault="002757CE" w:rsidP="003416FC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49" w:history="1">
        <w:r w:rsidR="003D32D8" w:rsidRPr="004D35C1">
          <w:rPr>
            <w:rStyle w:val="Hyperlink"/>
            <w:rFonts w:asciiTheme="majorBidi" w:hAnsiTheme="majorBidi" w:cstheme="majorBidi"/>
            <w:sz w:val="24"/>
            <w:szCs w:val="24"/>
          </w:rPr>
          <w:t>hatem.natsheh@paltelgroup.ps</w:t>
        </w:r>
      </w:hyperlink>
    </w:p>
    <w:p w14:paraId="2B7CA8BA" w14:textId="77777777" w:rsidR="002E73EE" w:rsidRPr="004D35C1" w:rsidRDefault="002E73EE" w:rsidP="003416F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0593BB7" w14:textId="77777777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Palestine</w:t>
      </w:r>
      <w:r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F66C33">
        <w:rPr>
          <w:rFonts w:asciiTheme="majorBidi" w:hAnsiTheme="majorBidi" w:cstheme="majorBidi"/>
          <w:sz w:val="24"/>
          <w:szCs w:val="24"/>
        </w:rPr>
        <w:t>)</w:t>
      </w:r>
    </w:p>
    <w:p w14:paraId="36A5D1F0" w14:textId="6A549579" w:rsidR="002E73EE" w:rsidRPr="004D35C1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4D45AB8" w14:textId="7E56FF0F" w:rsidR="003D32D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Ajaj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Ajaj</w:t>
      </w:r>
      <w:proofErr w:type="spellEnd"/>
    </w:p>
    <w:p w14:paraId="0E1A2834" w14:textId="6C48B20D" w:rsidR="003D32D8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0" w:history="1">
        <w:r w:rsidR="003D32D8" w:rsidRPr="00F66C33">
          <w:rPr>
            <w:rStyle w:val="Hyperlink"/>
            <w:rFonts w:asciiTheme="majorBidi" w:hAnsiTheme="majorBidi" w:cstheme="majorBidi"/>
            <w:sz w:val="24"/>
            <w:szCs w:val="24"/>
          </w:rPr>
          <w:t>ajaj.mosa@gmail.com</w:t>
        </w:r>
      </w:hyperlink>
    </w:p>
    <w:p w14:paraId="2DA6D945" w14:textId="77777777" w:rsidR="003D32D8" w:rsidRPr="00F66C33" w:rsidRDefault="003D32D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E81DCDA" w14:textId="77777777" w:rsidR="003D32D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Baha Toman</w:t>
      </w:r>
    </w:p>
    <w:p w14:paraId="32099326" w14:textId="35EC1F84" w:rsidR="003D32D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.PS ccTLD Registry</w:t>
      </w:r>
    </w:p>
    <w:p w14:paraId="432D1612" w14:textId="77777777" w:rsidR="003D32D8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PNINA</w:t>
      </w:r>
    </w:p>
    <w:p w14:paraId="5FE2C9AC" w14:textId="41E02875" w:rsidR="003D32D8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1" w:history="1">
        <w:r w:rsidR="003D32D8" w:rsidRPr="00F66C33">
          <w:rPr>
            <w:rStyle w:val="Hyperlink"/>
            <w:rFonts w:asciiTheme="majorBidi" w:hAnsiTheme="majorBidi" w:cstheme="majorBidi"/>
            <w:sz w:val="24"/>
            <w:szCs w:val="24"/>
          </w:rPr>
          <w:t>baha@pnina.ps</w:t>
        </w:r>
      </w:hyperlink>
    </w:p>
    <w:p w14:paraId="352F9FF7" w14:textId="77777777" w:rsidR="003D32D8" w:rsidRPr="00F66C33" w:rsidRDefault="003D32D8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063489F" w14:textId="1847FC28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Farouq Abdel Rahim</w:t>
      </w:r>
    </w:p>
    <w:p w14:paraId="39463AD3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Acting </w:t>
      </w:r>
      <w:r w:rsidR="0082583C" w:rsidRPr="00F66C33">
        <w:rPr>
          <w:rFonts w:asciiTheme="majorBidi" w:hAnsiTheme="majorBidi" w:cstheme="majorBidi"/>
          <w:sz w:val="24"/>
          <w:szCs w:val="24"/>
        </w:rPr>
        <w:t>D</w:t>
      </w:r>
      <w:r w:rsidRPr="00F66C33">
        <w:rPr>
          <w:rFonts w:asciiTheme="majorBidi" w:hAnsiTheme="majorBidi" w:cstheme="majorBidi"/>
          <w:sz w:val="24"/>
          <w:szCs w:val="24"/>
        </w:rPr>
        <w:t xml:space="preserve">eputy </w:t>
      </w:r>
      <w:r w:rsidR="0082583C" w:rsidRPr="00F66C33">
        <w:rPr>
          <w:rFonts w:asciiTheme="majorBidi" w:hAnsiTheme="majorBidi" w:cstheme="majorBidi"/>
          <w:sz w:val="24"/>
          <w:szCs w:val="24"/>
        </w:rPr>
        <w:t>M</w:t>
      </w:r>
      <w:r w:rsidRPr="00F66C33">
        <w:rPr>
          <w:rFonts w:asciiTheme="majorBidi" w:hAnsiTheme="majorBidi" w:cstheme="majorBidi"/>
          <w:sz w:val="24"/>
          <w:szCs w:val="24"/>
        </w:rPr>
        <w:t>inister</w:t>
      </w:r>
    </w:p>
    <w:p w14:paraId="28C8A84C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Ministry of </w:t>
      </w:r>
      <w:r w:rsidR="0082583C" w:rsidRPr="00F66C33">
        <w:rPr>
          <w:rFonts w:asciiTheme="majorBidi" w:hAnsiTheme="majorBidi" w:cstheme="majorBidi"/>
          <w:sz w:val="24"/>
          <w:szCs w:val="24"/>
        </w:rPr>
        <w:t>T</w:t>
      </w:r>
      <w:r w:rsidRPr="00F66C33">
        <w:rPr>
          <w:rFonts w:asciiTheme="majorBidi" w:hAnsiTheme="majorBidi" w:cstheme="majorBidi"/>
          <w:sz w:val="24"/>
          <w:szCs w:val="24"/>
        </w:rPr>
        <w:t>ransport</w:t>
      </w:r>
    </w:p>
    <w:p w14:paraId="7D281CF7" w14:textId="6B8D46F0" w:rsidR="0082583C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2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</w:rPr>
          <w:t>f.alfarouq@gmail.com</w:t>
        </w:r>
      </w:hyperlink>
    </w:p>
    <w:p w14:paraId="25E74FAA" w14:textId="77777777" w:rsidR="00366884" w:rsidRPr="00F66C33" w:rsidRDefault="00366884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802C74E" w14:textId="6D05EFD9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Fadwa Azem</w:t>
      </w:r>
    </w:p>
    <w:p w14:paraId="2CAE7A3C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PIEFZA</w:t>
      </w:r>
    </w:p>
    <w:p w14:paraId="123EF838" w14:textId="5F3C2F9C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3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</w:rPr>
          <w:t>fadwaazem139@yahoo.com</w:t>
        </w:r>
      </w:hyperlink>
    </w:p>
    <w:p w14:paraId="5992D9B4" w14:textId="77777777" w:rsidR="00C63855" w:rsidRPr="00F66C33" w:rsidRDefault="00C6385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70B59FCF" w14:textId="774B761C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Safa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Nassereldin</w:t>
      </w:r>
      <w:proofErr w:type="spellEnd"/>
    </w:p>
    <w:p w14:paraId="16BD0AE4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PSG</w:t>
      </w:r>
    </w:p>
    <w:p w14:paraId="54F6C7F9" w14:textId="34E6D66E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Al-Quds University</w:t>
      </w:r>
    </w:p>
    <w:p w14:paraId="00E76C1A" w14:textId="042FB3F6" w:rsidR="0082583C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4" w:history="1">
        <w:r w:rsidR="00A87999" w:rsidRPr="00F66C33">
          <w:rPr>
            <w:rStyle w:val="Hyperlink"/>
            <w:rFonts w:asciiTheme="majorBidi" w:hAnsiTheme="majorBidi" w:cstheme="majorBidi"/>
            <w:sz w:val="24"/>
            <w:szCs w:val="24"/>
          </w:rPr>
          <w:t>drsafa@gmail.com</w:t>
        </w:r>
      </w:hyperlink>
    </w:p>
    <w:p w14:paraId="35178C61" w14:textId="77777777" w:rsidR="00F869D1" w:rsidRPr="00F66C33" w:rsidRDefault="00F869D1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A663ED7" w14:textId="6861B006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Rami Khader</w:t>
      </w:r>
    </w:p>
    <w:p w14:paraId="79E35316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AI Expert </w:t>
      </w:r>
    </w:p>
    <w:p w14:paraId="2F80EFEA" w14:textId="7B978F0C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MTIT</w:t>
      </w:r>
    </w:p>
    <w:p w14:paraId="43B515D7" w14:textId="1E9431DD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55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rami_s_khader@msn.com</w:t>
        </w:r>
      </w:hyperlink>
    </w:p>
    <w:p w14:paraId="44984B44" w14:textId="77777777" w:rsidR="0082583C" w:rsidRPr="00F66C33" w:rsidRDefault="0082583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821AB2C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Bassam Yousef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Nashwia</w:t>
      </w:r>
      <w:proofErr w:type="spellEnd"/>
    </w:p>
    <w:p w14:paraId="141AEA42" w14:textId="3072483C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Safety </w:t>
      </w:r>
      <w:r w:rsidR="00A87999" w:rsidRPr="00F66C33">
        <w:rPr>
          <w:rFonts w:asciiTheme="majorBidi" w:hAnsiTheme="majorBidi" w:cstheme="majorBidi"/>
          <w:sz w:val="24"/>
          <w:szCs w:val="24"/>
        </w:rPr>
        <w:t>Engineer</w:t>
      </w:r>
    </w:p>
    <w:p w14:paraId="4A936868" w14:textId="77777777" w:rsidR="0082583C" w:rsidRPr="00F66C33" w:rsidRDefault="0082583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Palestinian Traffic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 Police</w:t>
      </w:r>
    </w:p>
    <w:p w14:paraId="5F8EE617" w14:textId="393D79D5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56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bassam_2002_3@hotmail.com</w:t>
        </w:r>
      </w:hyperlink>
    </w:p>
    <w:p w14:paraId="1D2E6664" w14:textId="77777777" w:rsidR="00B42F6A" w:rsidRPr="004D35C1" w:rsidRDefault="00B42F6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4FD8C2C" w14:textId="7AF7A0F0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Ali Ramadan</w:t>
      </w:r>
    </w:p>
    <w:p w14:paraId="4EEF4E18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PPU Business Incubator</w:t>
      </w:r>
    </w:p>
    <w:p w14:paraId="24CC847D" w14:textId="6A5F50C7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7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ali_ramadan@ppu.edu</w:t>
        </w:r>
      </w:hyperlink>
    </w:p>
    <w:p w14:paraId="65AAD6BB" w14:textId="77777777" w:rsidR="00C63855" w:rsidRPr="00F66C33" w:rsidRDefault="00C6385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40AD5B0" w14:textId="3A2F125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Khaled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Qalalwa</w:t>
      </w:r>
      <w:proofErr w:type="spellEnd"/>
    </w:p>
    <w:p w14:paraId="56DFE043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General for International Cooperation and Investment</w:t>
      </w:r>
    </w:p>
    <w:p w14:paraId="711415C3" w14:textId="3AD9F6DA" w:rsidR="0082583C" w:rsidRPr="00F66C33" w:rsidRDefault="00777C8E" w:rsidP="0082583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Higher Council for Innovation</w:t>
      </w:r>
    </w:p>
    <w:p w14:paraId="24BA43EB" w14:textId="674317AA" w:rsidR="0082583C" w:rsidRDefault="002757CE" w:rsidP="0082583C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58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</w:rPr>
          <w:t>kqlalweh@gmail.com</w:t>
        </w:r>
      </w:hyperlink>
    </w:p>
    <w:p w14:paraId="13EFBBDD" w14:textId="77777777" w:rsidR="002E73EE" w:rsidRPr="00F66C33" w:rsidRDefault="002E73EE" w:rsidP="0082583C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0E5E631" w14:textId="6F06BE5C" w:rsidR="0082583C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Abuznaid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Abuznaid</w:t>
      </w:r>
      <w:proofErr w:type="spellEnd"/>
    </w:p>
    <w:p w14:paraId="06D3DB95" w14:textId="015749AA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manager of traffic police</w:t>
      </w:r>
    </w:p>
    <w:p w14:paraId="0AF20773" w14:textId="0134CC21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59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abuznaid@hotmail.com</w:t>
        </w:r>
      </w:hyperlink>
    </w:p>
    <w:p w14:paraId="6187C06A" w14:textId="77777777" w:rsidR="00682590" w:rsidRPr="00F66C33" w:rsidRDefault="0068259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79C5F91" w14:textId="77777777" w:rsidR="009E06F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Alaa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Olaian</w:t>
      </w:r>
      <w:proofErr w:type="spellEnd"/>
    </w:p>
    <w:p w14:paraId="5DF37EE5" w14:textId="283D02AD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Traffic Engineering </w:t>
      </w:r>
      <w:r w:rsidR="0082583C" w:rsidRPr="00F66C33">
        <w:rPr>
          <w:rFonts w:asciiTheme="majorBidi" w:hAnsiTheme="majorBidi" w:cstheme="majorBidi"/>
          <w:sz w:val="24"/>
          <w:szCs w:val="24"/>
        </w:rPr>
        <w:t>D</w:t>
      </w:r>
      <w:r w:rsidRPr="00F66C33">
        <w:rPr>
          <w:rFonts w:asciiTheme="majorBidi" w:hAnsiTheme="majorBidi" w:cstheme="majorBidi"/>
          <w:sz w:val="24"/>
          <w:szCs w:val="24"/>
        </w:rPr>
        <w:t>irector</w:t>
      </w:r>
    </w:p>
    <w:p w14:paraId="3C963C26" w14:textId="77777777" w:rsidR="0082583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Transport</w:t>
      </w:r>
    </w:p>
    <w:p w14:paraId="7B2B130F" w14:textId="4E27E5A4" w:rsidR="0082583C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0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alaa_olaian@hotmail.com</w:t>
        </w:r>
      </w:hyperlink>
    </w:p>
    <w:p w14:paraId="6BA1A888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83E9AD9" w14:textId="1F682B4A" w:rsidR="0082583C" w:rsidRPr="00F66C33" w:rsidRDefault="0082583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ahmoud </w:t>
      </w: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</w:rPr>
        <w:t>marna</w:t>
      </w:r>
    </w:p>
    <w:p w14:paraId="7DFC90E6" w14:textId="77777777" w:rsidR="0082583C" w:rsidRPr="00F66C33" w:rsidRDefault="0082583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irector of </w:t>
      </w:r>
      <w:r w:rsidRPr="00F66C33">
        <w:rPr>
          <w:rFonts w:asciiTheme="majorBidi" w:hAnsiTheme="majorBidi" w:cstheme="majorBidi"/>
          <w:sz w:val="24"/>
          <w:szCs w:val="24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cientific </w:t>
      </w:r>
      <w:r w:rsidRPr="00F66C33">
        <w:rPr>
          <w:rFonts w:asciiTheme="majorBidi" w:hAnsiTheme="majorBidi" w:cstheme="majorBidi"/>
          <w:sz w:val="24"/>
          <w:szCs w:val="24"/>
        </w:rPr>
        <w:t>R</w:t>
      </w:r>
      <w:r w:rsidR="00777C8E" w:rsidRPr="00F66C33">
        <w:rPr>
          <w:rFonts w:asciiTheme="majorBidi" w:hAnsiTheme="majorBidi" w:cstheme="majorBidi"/>
          <w:sz w:val="24"/>
          <w:szCs w:val="24"/>
        </w:rPr>
        <w:t>esearch</w:t>
      </w:r>
    </w:p>
    <w:p w14:paraId="4CEBE946" w14:textId="5866E218" w:rsidR="0082583C" w:rsidRPr="00F66C33" w:rsidRDefault="0082583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inistry of </w:t>
      </w:r>
      <w:r w:rsidRPr="00F66C33">
        <w:rPr>
          <w:rFonts w:asciiTheme="majorBidi" w:hAnsiTheme="majorBidi" w:cstheme="majorBidi"/>
          <w:sz w:val="24"/>
          <w:szCs w:val="24"/>
        </w:rPr>
        <w:t>H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igher </w:t>
      </w:r>
      <w:r w:rsidRPr="00F66C33">
        <w:rPr>
          <w:rFonts w:asciiTheme="majorBidi" w:hAnsiTheme="majorBidi" w:cstheme="majorBidi"/>
          <w:sz w:val="24"/>
          <w:szCs w:val="24"/>
        </w:rPr>
        <w:t>E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ducation and </w:t>
      </w:r>
      <w:r w:rsidRPr="00F66C33">
        <w:rPr>
          <w:rFonts w:asciiTheme="majorBidi" w:hAnsiTheme="majorBidi" w:cstheme="majorBidi"/>
          <w:sz w:val="24"/>
          <w:szCs w:val="24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cientific </w:t>
      </w:r>
      <w:r w:rsidRPr="00F66C33">
        <w:rPr>
          <w:rFonts w:asciiTheme="majorBidi" w:hAnsiTheme="majorBidi" w:cstheme="majorBidi"/>
          <w:sz w:val="24"/>
          <w:szCs w:val="24"/>
        </w:rPr>
        <w:t>R</w:t>
      </w:r>
      <w:r w:rsidR="00777C8E" w:rsidRPr="00F66C33">
        <w:rPr>
          <w:rFonts w:asciiTheme="majorBidi" w:hAnsiTheme="majorBidi" w:cstheme="majorBidi"/>
          <w:sz w:val="24"/>
          <w:szCs w:val="24"/>
        </w:rPr>
        <w:t>esearch</w:t>
      </w:r>
    </w:p>
    <w:p w14:paraId="403089CB" w14:textId="5C3FEEC5" w:rsidR="0082583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61" w:history="1">
        <w:r w:rsidR="0082583C"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mahmoudnasr1984@hotmail.com</w:t>
        </w:r>
      </w:hyperlink>
    </w:p>
    <w:p w14:paraId="1BB7D69B" w14:textId="76B0C662" w:rsidR="007B6F37" w:rsidRPr="00F66C33" w:rsidRDefault="007B6F3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7B7B0E7" w14:textId="77777777" w:rsidR="00D575B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Amaal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2E2AD4" w:rsidRPr="00F66C33">
        <w:rPr>
          <w:rFonts w:asciiTheme="majorBidi" w:hAnsiTheme="majorBidi" w:cstheme="majorBidi"/>
          <w:sz w:val="24"/>
          <w:szCs w:val="24"/>
        </w:rPr>
        <w:t>Z</w:t>
      </w:r>
      <w:r w:rsidRPr="00F66C33">
        <w:rPr>
          <w:rFonts w:asciiTheme="majorBidi" w:hAnsiTheme="majorBidi" w:cstheme="majorBidi"/>
          <w:sz w:val="24"/>
          <w:szCs w:val="24"/>
        </w:rPr>
        <w:t xml:space="preserve">ain </w:t>
      </w:r>
      <w:r w:rsidR="00D575B0" w:rsidRPr="00F66C33">
        <w:rPr>
          <w:rFonts w:asciiTheme="majorBidi" w:hAnsiTheme="majorBidi" w:cstheme="majorBidi"/>
          <w:sz w:val="24"/>
          <w:szCs w:val="24"/>
        </w:rPr>
        <w:t>A</w:t>
      </w:r>
      <w:r w:rsidRPr="00F66C33">
        <w:rPr>
          <w:rFonts w:asciiTheme="majorBidi" w:hAnsiTheme="majorBidi" w:cstheme="majorBidi"/>
          <w:sz w:val="24"/>
          <w:szCs w:val="24"/>
        </w:rPr>
        <w:t xml:space="preserve">l </w:t>
      </w:r>
      <w:proofErr w:type="spellStart"/>
      <w:r w:rsidR="00D575B0" w:rsidRPr="00F66C33">
        <w:rPr>
          <w:rFonts w:asciiTheme="majorBidi" w:hAnsiTheme="majorBidi" w:cstheme="majorBidi"/>
          <w:sz w:val="24"/>
          <w:szCs w:val="24"/>
        </w:rPr>
        <w:t>D</w:t>
      </w:r>
      <w:r w:rsidRPr="00F66C33">
        <w:rPr>
          <w:rFonts w:asciiTheme="majorBidi" w:hAnsiTheme="majorBidi" w:cstheme="majorBidi"/>
          <w:sz w:val="24"/>
          <w:szCs w:val="24"/>
        </w:rPr>
        <w:t>een</w:t>
      </w:r>
      <w:proofErr w:type="spellEnd"/>
    </w:p>
    <w:p w14:paraId="253BDC80" w14:textId="37849183" w:rsidR="00D575B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Head of </w:t>
      </w:r>
      <w:r w:rsidR="00D575B0" w:rsidRPr="00F66C33">
        <w:rPr>
          <w:rFonts w:asciiTheme="majorBidi" w:hAnsiTheme="majorBidi" w:cstheme="majorBidi"/>
          <w:sz w:val="24"/>
          <w:szCs w:val="24"/>
        </w:rPr>
        <w:t>T</w:t>
      </w:r>
      <w:r w:rsidRPr="00F66C33">
        <w:rPr>
          <w:rFonts w:asciiTheme="majorBidi" w:hAnsiTheme="majorBidi" w:cstheme="majorBidi"/>
          <w:sz w:val="24"/>
          <w:szCs w:val="24"/>
        </w:rPr>
        <w:t xml:space="preserve">echnology </w:t>
      </w:r>
      <w:r w:rsidR="00D575B0" w:rsidRPr="00F66C33">
        <w:rPr>
          <w:rFonts w:asciiTheme="majorBidi" w:hAnsiTheme="majorBidi" w:cstheme="majorBidi"/>
          <w:sz w:val="24"/>
          <w:szCs w:val="24"/>
        </w:rPr>
        <w:t>T</w:t>
      </w:r>
      <w:r w:rsidRPr="00F66C33">
        <w:rPr>
          <w:rFonts w:asciiTheme="majorBidi" w:hAnsiTheme="majorBidi" w:cstheme="majorBidi"/>
          <w:sz w:val="24"/>
          <w:szCs w:val="24"/>
        </w:rPr>
        <w:t xml:space="preserve">ransformation </w:t>
      </w:r>
      <w:r w:rsidR="00D575B0" w:rsidRPr="00F66C33">
        <w:rPr>
          <w:rFonts w:asciiTheme="majorBidi" w:hAnsiTheme="majorBidi" w:cstheme="majorBidi"/>
          <w:sz w:val="24"/>
          <w:szCs w:val="24"/>
        </w:rPr>
        <w:t>D</w:t>
      </w:r>
      <w:r w:rsidRPr="00F66C33">
        <w:rPr>
          <w:rFonts w:asciiTheme="majorBidi" w:hAnsiTheme="majorBidi" w:cstheme="majorBidi"/>
          <w:sz w:val="24"/>
          <w:szCs w:val="24"/>
        </w:rPr>
        <w:t>epartment</w:t>
      </w:r>
    </w:p>
    <w:p w14:paraId="7A8F2AB0" w14:textId="4A0BB459" w:rsidR="00D575B0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Ministry of </w:t>
      </w:r>
      <w:r w:rsidR="00D575B0" w:rsidRPr="00F66C33">
        <w:rPr>
          <w:rFonts w:asciiTheme="majorBidi" w:hAnsiTheme="majorBidi" w:cstheme="majorBidi"/>
          <w:sz w:val="24"/>
          <w:szCs w:val="24"/>
        </w:rPr>
        <w:t>H</w:t>
      </w:r>
      <w:r w:rsidRPr="00F66C33">
        <w:rPr>
          <w:rFonts w:asciiTheme="majorBidi" w:hAnsiTheme="majorBidi" w:cstheme="majorBidi"/>
          <w:sz w:val="24"/>
          <w:szCs w:val="24"/>
        </w:rPr>
        <w:t xml:space="preserve">igher </w:t>
      </w:r>
      <w:r w:rsidR="00D575B0" w:rsidRPr="00F66C33">
        <w:rPr>
          <w:rFonts w:asciiTheme="majorBidi" w:hAnsiTheme="majorBidi" w:cstheme="majorBidi"/>
          <w:sz w:val="24"/>
          <w:szCs w:val="24"/>
        </w:rPr>
        <w:t>E</w:t>
      </w:r>
      <w:r w:rsidRPr="00F66C33">
        <w:rPr>
          <w:rFonts w:asciiTheme="majorBidi" w:hAnsiTheme="majorBidi" w:cstheme="majorBidi"/>
          <w:sz w:val="24"/>
          <w:szCs w:val="24"/>
        </w:rPr>
        <w:t>ducation</w:t>
      </w:r>
    </w:p>
    <w:p w14:paraId="1C922C47" w14:textId="0CB19DDB" w:rsidR="00F869D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62" w:history="1">
        <w:r w:rsidR="00441AC4" w:rsidRPr="00F66C33">
          <w:rPr>
            <w:rStyle w:val="Hyperlink"/>
            <w:rFonts w:asciiTheme="majorBidi" w:hAnsiTheme="majorBidi" w:cstheme="majorBidi"/>
            <w:sz w:val="24"/>
            <w:szCs w:val="24"/>
          </w:rPr>
          <w:t>zainaldeenamaal@yahoo.com</w:t>
        </w:r>
      </w:hyperlink>
    </w:p>
    <w:p w14:paraId="15019CA6" w14:textId="77777777" w:rsidR="002E73EE" w:rsidRDefault="002E73E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A652366" w14:textId="46BAEABE" w:rsidR="007164A2" w:rsidRPr="00F66C33" w:rsidRDefault="007164A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Rabeh Morrar</w:t>
      </w:r>
    </w:p>
    <w:p w14:paraId="348E02EB" w14:textId="77777777" w:rsidR="007164A2" w:rsidRPr="00F66C33" w:rsidRDefault="007164A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Research</w:t>
      </w:r>
    </w:p>
    <w:p w14:paraId="7860B993" w14:textId="4200D23B" w:rsidR="007164A2" w:rsidRPr="00F66C33" w:rsidRDefault="007164A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The Palestine Economic Policy Research Institute (MAS)</w:t>
      </w:r>
    </w:p>
    <w:p w14:paraId="1364B3E1" w14:textId="56E3B341" w:rsidR="00E30FD2" w:rsidRPr="00F66C33" w:rsidRDefault="00E30FD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r.morrar@mas.ps</w:t>
        </w:r>
      </w:hyperlink>
    </w:p>
    <w:p w14:paraId="45345B83" w14:textId="77777777" w:rsidR="00E30FD2" w:rsidRPr="00F66C33" w:rsidRDefault="00E30FD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3B0820F9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Poland</w:t>
      </w:r>
      <w:proofErr w:type="spellEnd"/>
    </w:p>
    <w:p w14:paraId="24F3B549" w14:textId="77777777" w:rsidR="00441AC4" w:rsidRPr="00F66C33" w:rsidRDefault="00441AC4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</w:p>
    <w:p w14:paraId="6F0FDD23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Jankowska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Agnieszka</w:t>
      </w:r>
    </w:p>
    <w:p w14:paraId="654BCD3D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GAP</w:t>
      </w:r>
    </w:p>
    <w:p w14:paraId="492FE632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GE</w:t>
      </w:r>
    </w:p>
    <w:p w14:paraId="76AE6415" w14:textId="3E57BF82" w:rsidR="00441AC4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4" w:history="1">
        <w:r w:rsidR="00441AC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agnieszka.jankowska@ge.com</w:t>
        </w:r>
      </w:hyperlink>
    </w:p>
    <w:p w14:paraId="475AA316" w14:textId="77777777" w:rsidR="00225A15" w:rsidRPr="00F66C33" w:rsidRDefault="00225A1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1C118EA" w14:textId="77E59A27" w:rsidR="00225A15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Qatar</w:t>
      </w:r>
    </w:p>
    <w:p w14:paraId="2EC8C9B4" w14:textId="77777777" w:rsidR="0099210C" w:rsidRPr="00F66C33" w:rsidRDefault="0099210C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CDC2897" w14:textId="18175D7B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Ihab El Mortada</w:t>
      </w:r>
    </w:p>
    <w:p w14:paraId="4983D61E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MENA Corporate Ambassador</w:t>
      </w:r>
    </w:p>
    <w:p w14:paraId="708B0103" w14:textId="77777777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Digital Age Network</w:t>
      </w:r>
    </w:p>
    <w:p w14:paraId="30FA15B5" w14:textId="7C79D3EC" w:rsidR="00441AC4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65" w:history="1">
        <w:r w:rsidR="00441AC4" w:rsidRPr="00F66C33">
          <w:rPr>
            <w:rStyle w:val="Hyperlink"/>
            <w:rFonts w:asciiTheme="majorBidi" w:hAnsiTheme="majorBidi" w:cstheme="majorBidi"/>
            <w:sz w:val="24"/>
            <w:szCs w:val="24"/>
          </w:rPr>
          <w:t>iem.ca@digitalagenetwork.org</w:t>
        </w:r>
      </w:hyperlink>
    </w:p>
    <w:p w14:paraId="1319B65B" w14:textId="77777777" w:rsidR="00441AC4" w:rsidRPr="00F66C33" w:rsidRDefault="00441AC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B28BC49" w14:textId="41D0DF7C" w:rsidR="00441AC4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Amnah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Al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Mutawaa</w:t>
      </w:r>
      <w:proofErr w:type="spellEnd"/>
      <w:r w:rsidR="00441AC4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51A7D47" w14:textId="6444CF7A" w:rsidR="00441AC4" w:rsidRPr="00F66C33" w:rsidRDefault="00441AC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MADA</w:t>
      </w:r>
    </w:p>
    <w:p w14:paraId="7FD75D74" w14:textId="3BC5B095" w:rsidR="00441AC4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6" w:history="1">
        <w:r w:rsidR="00441AC4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aalmutawaa@mada.org.qa</w:t>
        </w:r>
      </w:hyperlink>
    </w:p>
    <w:p w14:paraId="09940646" w14:textId="77777777" w:rsidR="00441AC4" w:rsidRPr="00F66C33" w:rsidRDefault="00441AC4" w:rsidP="00441AC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</w:p>
    <w:p w14:paraId="6BC406F0" w14:textId="77777777" w:rsidR="0099210C" w:rsidRPr="00F66C33" w:rsidRDefault="00777C8E" w:rsidP="00441AC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Mohamed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Fagier</w:t>
      </w:r>
      <w:proofErr w:type="spellEnd"/>
    </w:p>
    <w:p w14:paraId="6F272836" w14:textId="72F7B40E" w:rsidR="0099210C" w:rsidRPr="00F66C33" w:rsidRDefault="002757CE" w:rsidP="00441AC4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67" w:history="1">
        <w:r w:rsidR="0099210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mohamed.fagier@shafallah.org.qa</w:t>
        </w:r>
      </w:hyperlink>
    </w:p>
    <w:p w14:paraId="4B26770F" w14:textId="6A57A58E" w:rsidR="002E73EE" w:rsidRPr="002E73EE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Qatar</w:t>
      </w:r>
      <w:r w:rsidRPr="002E73EE">
        <w:rPr>
          <w:rFonts w:asciiTheme="majorBidi" w:hAnsiTheme="majorBidi" w:cstheme="majorBidi"/>
          <w:sz w:val="24"/>
          <w:szCs w:val="24"/>
        </w:rPr>
        <w:t xml:space="preserve"> (</w:t>
      </w:r>
      <w:r w:rsidRPr="002E73EE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2E73EE">
        <w:rPr>
          <w:rFonts w:asciiTheme="majorBidi" w:hAnsiTheme="majorBidi" w:cstheme="majorBidi"/>
          <w:sz w:val="24"/>
          <w:szCs w:val="24"/>
        </w:rPr>
        <w:t>)</w:t>
      </w:r>
    </w:p>
    <w:p w14:paraId="15F09F93" w14:textId="77777777" w:rsidR="002E73EE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B8A231C" w14:textId="20FC9BC5" w:rsidR="009D603A" w:rsidRPr="00F66C33" w:rsidRDefault="009D603A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Alyehri</w:t>
      </w:r>
      <w:proofErr w:type="spellEnd"/>
    </w:p>
    <w:p w14:paraId="6D15986B" w14:textId="6DD78EE6" w:rsidR="0099210C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68" w:history="1">
        <w:r w:rsidR="0099210C" w:rsidRPr="00F66C33">
          <w:rPr>
            <w:rStyle w:val="Hyperlink"/>
            <w:rFonts w:asciiTheme="majorBidi" w:hAnsiTheme="majorBidi" w:cstheme="majorBidi"/>
            <w:sz w:val="24"/>
            <w:szCs w:val="24"/>
          </w:rPr>
          <w:t>ahmadalyehri@gmail.com</w:t>
        </w:r>
      </w:hyperlink>
    </w:p>
    <w:p w14:paraId="01920465" w14:textId="77777777" w:rsidR="00C47D80" w:rsidRPr="00F66C33" w:rsidRDefault="00C47D8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7435783" w14:textId="77777777" w:rsidR="0099210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Moustafa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Zain</w:t>
      </w:r>
    </w:p>
    <w:p w14:paraId="2F2C979A" w14:textId="77777777" w:rsidR="0099210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Jacobs</w:t>
      </w:r>
    </w:p>
    <w:p w14:paraId="26CC2982" w14:textId="0C9DD70A" w:rsidR="0099210C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69" w:history="1">
        <w:r w:rsidR="0099210C" w:rsidRPr="004D35C1">
          <w:rPr>
            <w:rStyle w:val="Hyperlink"/>
            <w:rFonts w:asciiTheme="majorBidi" w:hAnsiTheme="majorBidi" w:cstheme="majorBidi"/>
            <w:sz w:val="24"/>
            <w:szCs w:val="24"/>
          </w:rPr>
          <w:t>e_m_zain@hotmail.com</w:t>
        </w:r>
      </w:hyperlink>
    </w:p>
    <w:p w14:paraId="1E4F481E" w14:textId="77777777" w:rsidR="00007BDA" w:rsidRPr="004D35C1" w:rsidRDefault="00007BDA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E75611D" w14:textId="77777777" w:rsidR="00007BDA" w:rsidRPr="00F66C33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Republic of Korea</w:t>
      </w:r>
    </w:p>
    <w:p w14:paraId="181B48AD" w14:textId="77777777" w:rsidR="00007BDA" w:rsidRPr="00F66C33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9BFDA57" w14:textId="77777777" w:rsidR="00007BDA" w:rsidRPr="004D35C1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Sungjoo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> Son</w:t>
      </w:r>
    </w:p>
    <w:p w14:paraId="00283ABA" w14:textId="77777777" w:rsidR="00007BDA" w:rsidRPr="004D35C1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Director, Digital Government Cooperation Division, Digital Government Bureau</w:t>
      </w:r>
    </w:p>
    <w:p w14:paraId="226197C9" w14:textId="77777777" w:rsidR="00007BDA" w:rsidRPr="004D35C1" w:rsidRDefault="00007BD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Ministry of the Interior and Safety</w:t>
      </w:r>
    </w:p>
    <w:p w14:paraId="1508C5ED" w14:textId="5363E1FA" w:rsidR="00007BDA" w:rsidRPr="004D35C1" w:rsidRDefault="00007BDA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son1977@korea.kr</w:t>
        </w:r>
      </w:hyperlink>
    </w:p>
    <w:p w14:paraId="39E105CB" w14:textId="77777777" w:rsidR="00F869D1" w:rsidRPr="004D35C1" w:rsidRDefault="00F869D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C7CF675" w14:textId="3F772C93" w:rsidR="0099210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Russia</w:t>
      </w:r>
      <w:proofErr w:type="spellEnd"/>
    </w:p>
    <w:p w14:paraId="66E5AA87" w14:textId="77777777" w:rsidR="00BF0F7F" w:rsidRPr="00F66C33" w:rsidRDefault="00BF0F7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E5F6DDE" w14:textId="77777777" w:rsidR="0099210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Fahed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Rahmani</w:t>
      </w:r>
      <w:proofErr w:type="spellEnd"/>
    </w:p>
    <w:p w14:paraId="2070EE05" w14:textId="1BA7575A" w:rsidR="0099210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71" w:history="1">
        <w:r w:rsidR="0099210C" w:rsidRPr="00F66C33">
          <w:rPr>
            <w:rStyle w:val="Hyperlink"/>
            <w:rFonts w:asciiTheme="majorBidi" w:hAnsiTheme="majorBidi" w:cstheme="majorBidi"/>
            <w:sz w:val="24"/>
            <w:szCs w:val="24"/>
          </w:rPr>
          <w:t>fahedrahmani@gmail.com</w:t>
        </w:r>
      </w:hyperlink>
    </w:p>
    <w:p w14:paraId="043ABF4D" w14:textId="77777777" w:rsidR="0099210C" w:rsidRPr="00F66C33" w:rsidRDefault="0099210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23C0F9B" w14:textId="0F6FADC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Saudi Arabia</w:t>
      </w:r>
    </w:p>
    <w:p w14:paraId="152DD5DF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6E28778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Hani Abu-Hilal</w:t>
      </w:r>
    </w:p>
    <w:p w14:paraId="23605C40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SPM</w:t>
      </w:r>
    </w:p>
    <w:p w14:paraId="3D2FACAA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ICS</w:t>
      </w:r>
    </w:p>
    <w:p w14:paraId="6AAC0252" w14:textId="55DC4561" w:rsidR="00225A15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2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habuhilal@hotmail.com</w:t>
        </w:r>
      </w:hyperlink>
    </w:p>
    <w:p w14:paraId="4B56C802" w14:textId="77777777" w:rsidR="0009026F" w:rsidRPr="00F66C33" w:rsidRDefault="0009026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0E3CE70" w14:textId="0BB57504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Nouf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Almelaihan</w:t>
      </w:r>
      <w:proofErr w:type="spellEnd"/>
    </w:p>
    <w:p w14:paraId="353D33EE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APD</w:t>
      </w:r>
    </w:p>
    <w:p w14:paraId="3576D813" w14:textId="341CFD7D" w:rsidR="00FD7C4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3" w:history="1">
        <w:r w:rsidR="009277E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n.almelaihan@gmail.com</w:t>
        </w:r>
      </w:hyperlink>
    </w:p>
    <w:p w14:paraId="2FA8C5E7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85DC8F9" w14:textId="791EB2C9" w:rsidR="00682590" w:rsidRPr="00F66C33" w:rsidRDefault="0068259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Sami Salih</w:t>
      </w:r>
    </w:p>
    <w:p w14:paraId="10F3B78D" w14:textId="77777777" w:rsidR="00682590" w:rsidRPr="00F66C33" w:rsidRDefault="0068259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STC</w:t>
      </w:r>
    </w:p>
    <w:p w14:paraId="70D54D73" w14:textId="77777777" w:rsidR="00682590" w:rsidRPr="00F66C33" w:rsidRDefault="0068259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sami.salih@outlook.com</w:t>
        </w:r>
      </w:hyperlink>
    </w:p>
    <w:p w14:paraId="1F25CE08" w14:textId="77777777" w:rsidR="00682590" w:rsidRPr="00F66C33" w:rsidRDefault="0068259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2B8B004" w14:textId="6AECF2A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Munirah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Almadi</w:t>
      </w:r>
      <w:proofErr w:type="spellEnd"/>
    </w:p>
    <w:p w14:paraId="450449D6" w14:textId="6966941A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MOTLs</w:t>
      </w:r>
      <w:proofErr w:type="spellEnd"/>
    </w:p>
    <w:p w14:paraId="1F4CABC9" w14:textId="19F4A829" w:rsidR="009C2636" w:rsidRPr="00F66C33" w:rsidRDefault="009C2636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PM</w:t>
      </w:r>
    </w:p>
    <w:p w14:paraId="503BF9F5" w14:textId="4DA27DA9" w:rsidR="00FD7C47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5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moneerah.md@gmail.com</w:t>
        </w:r>
      </w:hyperlink>
    </w:p>
    <w:p w14:paraId="1E3CA29D" w14:textId="77777777" w:rsidR="00F869D1" w:rsidRDefault="00F869D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71196FE" w14:textId="31D39D0C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Ghada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Alhoraish</w:t>
      </w:r>
      <w:proofErr w:type="spellEnd"/>
    </w:p>
    <w:p w14:paraId="3635232F" w14:textId="77777777" w:rsidR="00FD7C47" w:rsidRPr="004D35C1" w:rsidRDefault="00777C8E" w:rsidP="00FD7C47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DCO</w:t>
      </w:r>
    </w:p>
    <w:p w14:paraId="1AD6C4F6" w14:textId="77777777" w:rsidR="00211CCE" w:rsidRPr="004D35C1" w:rsidRDefault="00777C8E" w:rsidP="00211CC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Gov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Relations</w:t>
      </w:r>
    </w:p>
    <w:p w14:paraId="3AA81548" w14:textId="7CD88E44" w:rsidR="00211CCE" w:rsidRPr="004D35C1" w:rsidRDefault="002757CE" w:rsidP="00211CC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6" w:history="1">
        <w:r w:rsidR="00FD7C47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ghada.alh@hotmail.com</w:t>
        </w:r>
      </w:hyperlink>
    </w:p>
    <w:p w14:paraId="41F3E4A9" w14:textId="77777777" w:rsidR="00211CCE" w:rsidRPr="004D35C1" w:rsidRDefault="00211CCE" w:rsidP="00211CCE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AF9F190" w14:textId="3D298A30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Mazen Amer</w:t>
      </w:r>
    </w:p>
    <w:p w14:paraId="676B7125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ICT</w:t>
      </w:r>
    </w:p>
    <w:p w14:paraId="0812AB92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Mawarid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Electronics Ltd</w:t>
      </w:r>
    </w:p>
    <w:p w14:paraId="2978C0A2" w14:textId="7012A298" w:rsidR="00FD7C4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77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mazen.amer@mel.sa</w:t>
        </w:r>
      </w:hyperlink>
    </w:p>
    <w:p w14:paraId="2919DCF2" w14:textId="77777777" w:rsidR="00EA31B1" w:rsidRPr="004D35C1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CCA88A8" w14:textId="7B325262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Osama Ghanim</w:t>
      </w:r>
    </w:p>
    <w:p w14:paraId="75C33AC8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Founder</w:t>
      </w:r>
    </w:p>
    <w:p w14:paraId="6D01C784" w14:textId="77777777" w:rsidR="00FD7C47" w:rsidRPr="004D35C1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Innova Bia</w:t>
      </w:r>
    </w:p>
    <w:p w14:paraId="17045E02" w14:textId="28AF8658" w:rsidR="00FD7C47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278" w:history="1">
        <w:r w:rsidR="00FD7C47" w:rsidRPr="004D35C1">
          <w:rPr>
            <w:rStyle w:val="Hyperlink"/>
            <w:rFonts w:asciiTheme="majorBidi" w:hAnsiTheme="majorBidi" w:cstheme="majorBidi"/>
            <w:sz w:val="24"/>
            <w:szCs w:val="24"/>
          </w:rPr>
          <w:t>oghanim@innovabia.com</w:t>
        </w:r>
      </w:hyperlink>
    </w:p>
    <w:p w14:paraId="4F5D1400" w14:textId="77777777" w:rsidR="00FD7C47" w:rsidRPr="004D35C1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56FC798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Elhag</w:t>
      </w:r>
      <w:proofErr w:type="spellEnd"/>
    </w:p>
    <w:p w14:paraId="20DC9280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SEHC</w:t>
      </w:r>
    </w:p>
    <w:p w14:paraId="403851A9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</w:t>
      </w:r>
    </w:p>
    <w:p w14:paraId="1C6F53CA" w14:textId="77777777" w:rsidR="00FD7C4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79" w:history="1">
        <w:r w:rsidR="00FF51C6" w:rsidRPr="00F66C33">
          <w:rPr>
            <w:rStyle w:val="Hyperlink"/>
            <w:rFonts w:asciiTheme="majorBidi" w:hAnsiTheme="majorBidi" w:cstheme="majorBidi"/>
            <w:sz w:val="24"/>
            <w:szCs w:val="24"/>
          </w:rPr>
          <w:t>mohh2002@hotmail.com</w:t>
        </w:r>
      </w:hyperlink>
    </w:p>
    <w:p w14:paraId="4D8AD299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953DC13" w14:textId="77777777" w:rsidR="00FD7C47" w:rsidRPr="00F66C33" w:rsidRDefault="00FF51C6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Majed Haider </w:t>
      </w:r>
    </w:p>
    <w:p w14:paraId="51D9F81A" w14:textId="1D12FEAD" w:rsidR="00FD7C47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eastAsia="Times New Roman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FF51C6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80" w:history="1">
        <w:r w:rsidR="00FD7C47" w:rsidRPr="00F66C33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malhaider@hotmail.com</w:t>
        </w:r>
      </w:hyperlink>
    </w:p>
    <w:p w14:paraId="1561617E" w14:textId="68269604" w:rsidR="00335BF6" w:rsidRPr="00F66C33" w:rsidRDefault="00335BF6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Alaa Abdul Aal</w:t>
      </w:r>
    </w:p>
    <w:p w14:paraId="3D5215CD" w14:textId="53E5CCC7" w:rsidR="00335BF6" w:rsidRPr="00F66C33" w:rsidRDefault="00335BF6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VP of Strategy and Governance, Digital Cooperation Organization</w:t>
      </w:r>
    </w:p>
    <w:p w14:paraId="31EDDC5D" w14:textId="51DD8615" w:rsidR="00335BF6" w:rsidRPr="00F66C33" w:rsidRDefault="00335BF6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  <w:t>DCO</w:t>
      </w:r>
    </w:p>
    <w:p w14:paraId="3A6DC539" w14:textId="67F29B56" w:rsidR="00335BF6" w:rsidRPr="00F66C33" w:rsidRDefault="007A273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aabdulaal@dco.org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82AB9DB" w14:textId="77777777" w:rsidR="0009026F" w:rsidRPr="00F66C33" w:rsidRDefault="0009026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0C6C284" w14:textId="7E5E713A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Senegal</w:t>
      </w:r>
    </w:p>
    <w:p w14:paraId="6DE4C09B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D6CBF08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Olévié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Kouami</w:t>
      </w:r>
      <w:proofErr w:type="spellEnd"/>
    </w:p>
    <w:p w14:paraId="706C5C0E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AFRALO</w:t>
      </w:r>
    </w:p>
    <w:p w14:paraId="7A9E70B0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CTO</w:t>
      </w:r>
    </w:p>
    <w:p w14:paraId="5AF965DB" w14:textId="20DC1972" w:rsidR="00FD7C47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82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</w:rPr>
          <w:t>olivierkouami@gmail.com</w:t>
        </w:r>
      </w:hyperlink>
    </w:p>
    <w:p w14:paraId="36C8FB90" w14:textId="77777777" w:rsidR="00EA31B1" w:rsidRPr="00F66C33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3FA9EE1" w14:textId="6A28BCBB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Sierra Leone</w:t>
      </w:r>
    </w:p>
    <w:p w14:paraId="629CF9D9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124085E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Musa Bangura</w:t>
      </w:r>
    </w:p>
    <w:p w14:paraId="1A2D6DD6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2586B7FC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World Youth Union </w:t>
      </w:r>
    </w:p>
    <w:p w14:paraId="74A4C006" w14:textId="2C79B64A" w:rsidR="00FD7C47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3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musabangs1991@gmail.com</w:t>
        </w:r>
      </w:hyperlink>
    </w:p>
    <w:p w14:paraId="5452F219" w14:textId="0D1E9249" w:rsidR="008F794E" w:rsidRPr="00F66C33" w:rsidRDefault="008F794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A10B743" w14:textId="0CAA383A" w:rsidR="00D419D1" w:rsidRPr="00F66C33" w:rsidRDefault="008F794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Singapore</w:t>
      </w:r>
    </w:p>
    <w:p w14:paraId="793BC9CE" w14:textId="77777777" w:rsidR="008F794E" w:rsidRPr="00F66C33" w:rsidRDefault="008F794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191318C7" w14:textId="05B9E1A5" w:rsidR="008F794E" w:rsidRPr="00F66C33" w:rsidRDefault="008F794E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sz w:val="24"/>
          <w:szCs w:val="24"/>
        </w:rPr>
        <w:t>Ted Chen</w:t>
      </w:r>
    </w:p>
    <w:p w14:paraId="32B85CE8" w14:textId="67AE1AD7" w:rsidR="008F794E" w:rsidRPr="00F66C33" w:rsidRDefault="008F794E" w:rsidP="002E73E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sz w:val="24"/>
          <w:szCs w:val="24"/>
        </w:rPr>
        <w:t>Co-founder of </w:t>
      </w:r>
      <w:proofErr w:type="spellStart"/>
      <w:r w:rsidRPr="00F66C33">
        <w:rPr>
          <w:rFonts w:asciiTheme="majorBidi" w:eastAsia="Times New Roman" w:hAnsiTheme="majorBidi" w:cstheme="majorBidi"/>
          <w:sz w:val="24"/>
          <w:szCs w:val="24"/>
        </w:rPr>
        <w:t>EverComm</w:t>
      </w:r>
      <w:proofErr w:type="spellEnd"/>
      <w:r w:rsidRPr="00F66C33">
        <w:rPr>
          <w:rFonts w:asciiTheme="majorBidi" w:eastAsia="Times New Roman" w:hAnsiTheme="majorBidi" w:cstheme="majorBidi"/>
          <w:sz w:val="24"/>
          <w:szCs w:val="24"/>
        </w:rPr>
        <w:t>, and Science-Policy Interface Focal Point for the United Nations Major Group for Children &amp; </w:t>
      </w:r>
      <w:proofErr w:type="spellStart"/>
      <w:r w:rsidRPr="00F66C33">
        <w:rPr>
          <w:rFonts w:asciiTheme="majorBidi" w:eastAsia="Times New Roman" w:hAnsiTheme="majorBidi" w:cstheme="majorBidi"/>
          <w:sz w:val="24"/>
          <w:szCs w:val="24"/>
        </w:rPr>
        <w:t>YouthEverComm</w:t>
      </w:r>
      <w:proofErr w:type="spellEnd"/>
      <w:r w:rsidRPr="00F66C33">
        <w:rPr>
          <w:rFonts w:asciiTheme="majorBidi" w:eastAsia="Times New Roman" w:hAnsiTheme="majorBidi" w:cstheme="majorBidi"/>
          <w:sz w:val="24"/>
          <w:szCs w:val="24"/>
        </w:rPr>
        <w:t> (Asia and Pacific)</w:t>
      </w:r>
    </w:p>
    <w:p w14:paraId="07223F68" w14:textId="76028E91" w:rsidR="008F794E" w:rsidRDefault="008F794E" w:rsidP="008F794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4" w:history="1">
        <w:r w:rsidR="008F1B42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ted@evercomm.com.sg</w:t>
        </w:r>
      </w:hyperlink>
      <w:r w:rsidR="008F1B42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B244650" w14:textId="77777777" w:rsidR="002E73EE" w:rsidRPr="00F66C33" w:rsidRDefault="002E73EE" w:rsidP="008F794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6EE4A799" w14:textId="19AA4BCC" w:rsidR="00F377E5" w:rsidRPr="004D35C1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Somalia</w:t>
      </w:r>
      <w:r w:rsidR="001C0680" w:rsidRPr="00F66C3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678029BA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B125B02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Dahir Nor</w:t>
      </w:r>
    </w:p>
    <w:p w14:paraId="289DB901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Section Head</w:t>
      </w:r>
    </w:p>
    <w:p w14:paraId="101E98A9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Communication and Technology</w:t>
      </w:r>
    </w:p>
    <w:p w14:paraId="647C5D4E" w14:textId="5E65EE79" w:rsidR="00FD7C4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5" w:history="1">
        <w:r w:rsidR="00FD7C47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gacalsom@gmail.com</w:t>
        </w:r>
      </w:hyperlink>
    </w:p>
    <w:p w14:paraId="02D64978" w14:textId="77777777" w:rsidR="00FD7C47" w:rsidRPr="00F66C33" w:rsidRDefault="00FD7C4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D942180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Abukar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Moalim</w:t>
      </w:r>
      <w:proofErr w:type="spellEnd"/>
    </w:p>
    <w:p w14:paraId="6C874E37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Administrative Officer</w:t>
      </w:r>
    </w:p>
    <w:p w14:paraId="6F99B07D" w14:textId="77777777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Telecommunication &amp;Technology</w:t>
      </w:r>
    </w:p>
    <w:p w14:paraId="27520E7A" w14:textId="3A6A411B" w:rsidR="00FD7C47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6" w:history="1">
        <w:r w:rsidR="00234C33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bakri.moalim@gmail.com</w:t>
        </w:r>
      </w:hyperlink>
    </w:p>
    <w:p w14:paraId="541F6256" w14:textId="530C67A4" w:rsidR="00B253A0" w:rsidRPr="00F66C33" w:rsidRDefault="00B253A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6B3CB5F" w14:textId="6A13FB00" w:rsidR="00FD7C47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Spain</w:t>
      </w:r>
    </w:p>
    <w:p w14:paraId="04E96B14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27E6EF5" w14:textId="77777777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Maysoon Yaseen</w:t>
      </w:r>
    </w:p>
    <w:p w14:paraId="039C2D03" w14:textId="77777777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Engi</w:t>
      </w:r>
      <w:r w:rsidR="00B5404D" w:rsidRPr="00F66C33">
        <w:rPr>
          <w:rFonts w:asciiTheme="majorBidi" w:hAnsiTheme="majorBidi" w:cstheme="majorBidi"/>
          <w:sz w:val="24"/>
          <w:szCs w:val="24"/>
        </w:rPr>
        <w:t>nee</w:t>
      </w:r>
      <w:r w:rsidRPr="00F66C33">
        <w:rPr>
          <w:rFonts w:asciiTheme="majorBidi" w:hAnsiTheme="majorBidi" w:cstheme="majorBidi"/>
          <w:sz w:val="24"/>
          <w:szCs w:val="24"/>
        </w:rPr>
        <w:t>r</w:t>
      </w:r>
    </w:p>
    <w:p w14:paraId="316121E0" w14:textId="77777777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Communication</w:t>
      </w:r>
    </w:p>
    <w:p w14:paraId="44DCA9FF" w14:textId="7AE557F5" w:rsidR="00B5404D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87" w:history="1">
        <w:r w:rsidR="00B5404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maysonay@gmail.com</w:t>
        </w:r>
      </w:hyperlink>
    </w:p>
    <w:p w14:paraId="4B6C5009" w14:textId="77777777" w:rsidR="00EA31B1" w:rsidRPr="00F66C33" w:rsidRDefault="00EA31B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F41A482" w14:textId="37DD3849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Sudan</w:t>
      </w:r>
      <w:proofErr w:type="spellEnd"/>
    </w:p>
    <w:p w14:paraId="70F86CAD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9DCD4F3" w14:textId="77777777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Amal Ali</w:t>
      </w:r>
    </w:p>
    <w:p w14:paraId="596D8A80" w14:textId="202BB997" w:rsidR="00B5404D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88" w:history="1">
        <w:r w:rsidR="00B5404D" w:rsidRPr="00F66C33">
          <w:rPr>
            <w:rStyle w:val="Hyperlink"/>
            <w:rFonts w:asciiTheme="majorBidi" w:hAnsiTheme="majorBidi" w:cstheme="majorBidi"/>
            <w:sz w:val="24"/>
            <w:szCs w:val="24"/>
          </w:rPr>
          <w:t>amal.ali80@yahoo.com</w:t>
        </w:r>
      </w:hyperlink>
    </w:p>
    <w:p w14:paraId="487BA594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CC16F32" w14:textId="303CE63D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Abdelwahab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Gadrmary</w:t>
      </w:r>
      <w:proofErr w:type="spellEnd"/>
    </w:p>
    <w:p w14:paraId="0E5A47A9" w14:textId="77777777" w:rsidR="00234C33" w:rsidRPr="00F66C33" w:rsidRDefault="00234C33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African Institute for Peace and Democracy</w:t>
      </w:r>
    </w:p>
    <w:p w14:paraId="4163BD6D" w14:textId="5F31A380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Human Rights, Peace and Democracy</w:t>
      </w:r>
    </w:p>
    <w:p w14:paraId="35CBC15E" w14:textId="63FF0C52" w:rsidR="00B5404D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89" w:history="1">
        <w:r w:rsidR="00234C33" w:rsidRPr="00F66C33">
          <w:rPr>
            <w:rStyle w:val="Hyperlink"/>
            <w:rFonts w:asciiTheme="majorBidi" w:hAnsiTheme="majorBidi" w:cstheme="majorBidi"/>
            <w:sz w:val="24"/>
            <w:szCs w:val="24"/>
          </w:rPr>
          <w:t>gadalaa89@gmail.com</w:t>
        </w:r>
      </w:hyperlink>
    </w:p>
    <w:p w14:paraId="4A888339" w14:textId="4713A006" w:rsidR="009211F7" w:rsidRPr="00F66C33" w:rsidRDefault="009211F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ab/>
      </w:r>
      <w:r w:rsidRPr="00F66C33">
        <w:rPr>
          <w:rFonts w:asciiTheme="majorBidi" w:hAnsiTheme="majorBidi" w:cstheme="majorBidi"/>
          <w:sz w:val="24"/>
          <w:szCs w:val="24"/>
        </w:rPr>
        <w:tab/>
        <w:t xml:space="preserve"> </w:t>
      </w:r>
      <w:hyperlink r:id="rId29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gadrmary@yahoo.com</w:t>
        </w:r>
      </w:hyperlink>
    </w:p>
    <w:p w14:paraId="6D0897D1" w14:textId="77777777" w:rsidR="00211CCE" w:rsidRPr="00F66C33" w:rsidRDefault="00211C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73E59DA" w14:textId="3D06C5A9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Rashid Saeed</w:t>
      </w:r>
    </w:p>
    <w:p w14:paraId="4A669731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107F2968" w14:textId="6F530363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Ministry of Higher </w:t>
      </w:r>
      <w:r w:rsidR="00B5404D" w:rsidRPr="00F66C33">
        <w:rPr>
          <w:rFonts w:asciiTheme="majorBidi" w:hAnsiTheme="majorBidi" w:cstheme="majorBidi"/>
          <w:sz w:val="24"/>
          <w:szCs w:val="24"/>
        </w:rPr>
        <w:t>E</w:t>
      </w:r>
      <w:r w:rsidRPr="00F66C33">
        <w:rPr>
          <w:rFonts w:asciiTheme="majorBidi" w:hAnsiTheme="majorBidi" w:cstheme="majorBidi"/>
          <w:sz w:val="24"/>
          <w:szCs w:val="24"/>
        </w:rPr>
        <w:t xml:space="preserve">ducation and </w:t>
      </w:r>
      <w:r w:rsidR="00B5404D" w:rsidRPr="00F66C33">
        <w:rPr>
          <w:rFonts w:asciiTheme="majorBidi" w:hAnsiTheme="majorBidi" w:cstheme="majorBidi"/>
          <w:sz w:val="24"/>
          <w:szCs w:val="24"/>
        </w:rPr>
        <w:t>Scientific Research</w:t>
      </w:r>
    </w:p>
    <w:p w14:paraId="6E4148C8" w14:textId="14252F68" w:rsidR="00B5404D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1" w:history="1">
        <w:r w:rsidR="00B5404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eng_rashid@hotmail.com</w:t>
        </w:r>
      </w:hyperlink>
    </w:p>
    <w:p w14:paraId="71985A4E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4FB0748" w14:textId="265AB59E" w:rsidR="00B5404D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</w:t>
      </w:r>
      <w:r w:rsidR="00B5404D" w:rsidRPr="00F66C33">
        <w:rPr>
          <w:rFonts w:asciiTheme="majorBidi" w:hAnsiTheme="majorBidi" w:cstheme="majorBidi"/>
          <w:sz w:val="24"/>
          <w:szCs w:val="24"/>
        </w:rPr>
        <w:t>ohamed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B5404D" w:rsidRPr="00F66C33">
        <w:rPr>
          <w:rFonts w:asciiTheme="majorBidi" w:hAnsiTheme="majorBidi" w:cstheme="majorBidi"/>
          <w:sz w:val="24"/>
          <w:szCs w:val="24"/>
        </w:rPr>
        <w:t>bdelhafez</w:t>
      </w:r>
      <w:proofErr w:type="spellEnd"/>
    </w:p>
    <w:p w14:paraId="563836CE" w14:textId="77777777" w:rsidR="00234C33" w:rsidRPr="00F66C33" w:rsidRDefault="00136157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ISOC </w:t>
      </w:r>
      <w:r w:rsidR="00B5404D" w:rsidRPr="00F66C33">
        <w:rPr>
          <w:rFonts w:asciiTheme="majorBidi" w:hAnsiTheme="majorBidi" w:cstheme="majorBidi"/>
          <w:sz w:val="24"/>
          <w:szCs w:val="24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udan </w:t>
      </w:r>
      <w:r w:rsidR="00B5404D" w:rsidRPr="00F66C33">
        <w:rPr>
          <w:rFonts w:asciiTheme="majorBidi" w:hAnsiTheme="majorBidi" w:cstheme="majorBidi"/>
          <w:sz w:val="24"/>
          <w:szCs w:val="24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</w:rPr>
        <w:t>hapter</w:t>
      </w:r>
    </w:p>
    <w:p w14:paraId="60DAD7FB" w14:textId="00E46D0D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nfo </w:t>
      </w:r>
      <w:r w:rsidRPr="00F66C33">
        <w:rPr>
          <w:rFonts w:asciiTheme="majorBidi" w:hAnsiTheme="majorBidi" w:cstheme="majorBidi"/>
          <w:sz w:val="24"/>
          <w:szCs w:val="24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ec </w:t>
      </w:r>
      <w:r w:rsidRPr="00F66C33">
        <w:rPr>
          <w:rFonts w:asciiTheme="majorBidi" w:hAnsiTheme="majorBidi" w:cstheme="majorBidi"/>
          <w:sz w:val="24"/>
          <w:szCs w:val="24"/>
        </w:rPr>
        <w:t>T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eam </w:t>
      </w:r>
      <w:r w:rsidRPr="00F66C33">
        <w:rPr>
          <w:rFonts w:asciiTheme="majorBidi" w:hAnsiTheme="majorBidi" w:cstheme="majorBidi"/>
          <w:sz w:val="24"/>
          <w:szCs w:val="24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</w:rPr>
        <w:t>ead</w:t>
      </w:r>
    </w:p>
    <w:p w14:paraId="53411D55" w14:textId="49FFD1F4" w:rsidR="00B5404D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2" w:history="1">
        <w:r w:rsidR="00B5404D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wdelnour@gmail.com</w:t>
        </w:r>
      </w:hyperlink>
    </w:p>
    <w:p w14:paraId="38CB91C9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024F3C7" w14:textId="77777777" w:rsidR="00B5404D" w:rsidRPr="00F66C33" w:rsidRDefault="00B5404D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unzer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aaly</w:t>
      </w:r>
      <w:proofErr w:type="spellEnd"/>
    </w:p>
    <w:p w14:paraId="7A3F124C" w14:textId="0ED302F4" w:rsidR="00B5404D" w:rsidRPr="00F66C33" w:rsidRDefault="00B5404D" w:rsidP="00B5404D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Sudanese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Internet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Foundation</w:t>
      </w:r>
    </w:p>
    <w:p w14:paraId="49CDE9FD" w14:textId="237FAF18" w:rsidR="007D224E" w:rsidRDefault="002757CE" w:rsidP="00B5404D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93" w:history="1">
        <w:r w:rsidR="007D224E" w:rsidRPr="00F66C33">
          <w:rPr>
            <w:rStyle w:val="Hyperlink"/>
            <w:rFonts w:asciiTheme="majorBidi" w:hAnsiTheme="majorBidi" w:cstheme="majorBidi"/>
            <w:sz w:val="24"/>
            <w:szCs w:val="24"/>
          </w:rPr>
          <w:t>munzer@sif.sd</w:t>
        </w:r>
      </w:hyperlink>
    </w:p>
    <w:p w14:paraId="746D00AF" w14:textId="77777777" w:rsidR="002E73EE" w:rsidRPr="00F66C33" w:rsidRDefault="002E73EE" w:rsidP="00B5404D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8377383" w14:textId="14C03908" w:rsidR="007D224E" w:rsidRPr="004D35C1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777C8E" w:rsidRPr="004D35C1">
        <w:rPr>
          <w:rFonts w:asciiTheme="majorBidi" w:hAnsiTheme="majorBidi" w:cstheme="majorBidi"/>
          <w:sz w:val="24"/>
          <w:szCs w:val="24"/>
        </w:rPr>
        <w:t>Mohamed Yousif</w:t>
      </w:r>
    </w:p>
    <w:p w14:paraId="6FD3E583" w14:textId="77777777" w:rsidR="007D224E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Azimuth</w:t>
      </w:r>
    </w:p>
    <w:p w14:paraId="032428BC" w14:textId="77777777" w:rsidR="00BF5B91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Network Optimization Engineer</w:t>
      </w:r>
    </w:p>
    <w:p w14:paraId="668FD629" w14:textId="26099C9B" w:rsidR="00BF5B91" w:rsidRPr="004D35C1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4" w:history="1">
        <w:r w:rsidR="009211F7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mohamedsalah2t@gmail.com</w:t>
        </w:r>
      </w:hyperlink>
    </w:p>
    <w:p w14:paraId="1EF1A0C3" w14:textId="77777777" w:rsidR="00BF5B91" w:rsidRPr="004D35C1" w:rsidRDefault="00BF5B9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E5D7892" w14:textId="77777777" w:rsidR="00BF5B91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Eithar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Salah</w:t>
      </w:r>
    </w:p>
    <w:p w14:paraId="6FD5132A" w14:textId="72762D13" w:rsidR="00BF5B91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5" w:history="1">
        <w:r w:rsidR="00BF5B91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eitharbntsalah@gmail.com</w:t>
        </w:r>
      </w:hyperlink>
    </w:p>
    <w:p w14:paraId="3AAC1854" w14:textId="77777777" w:rsidR="0009026F" w:rsidRPr="004D35C1" w:rsidRDefault="0009026F" w:rsidP="004D35C1">
      <w:pPr>
        <w:spacing w:after="0" w:line="240" w:lineRule="auto"/>
        <w:ind w:left="432" w:hanging="170"/>
        <w:rPr>
          <w:rFonts w:asciiTheme="majorBidi" w:hAnsiTheme="majorBidi" w:cstheme="majorBidi"/>
          <w:sz w:val="24"/>
          <w:szCs w:val="24"/>
          <w:lang w:val="fr-FR"/>
        </w:rPr>
      </w:pPr>
    </w:p>
    <w:p w14:paraId="2DE5A943" w14:textId="171EE450" w:rsidR="00BF5B91" w:rsidRPr="004D35C1" w:rsidRDefault="00777C8E" w:rsidP="004D35C1">
      <w:pPr>
        <w:spacing w:after="0" w:line="240" w:lineRule="auto"/>
        <w:ind w:left="170" w:hanging="17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Maha Omer</w:t>
      </w:r>
    </w:p>
    <w:p w14:paraId="1225F971" w14:textId="727FE394" w:rsidR="009211F7" w:rsidRPr="00F66C33" w:rsidRDefault="009211F7" w:rsidP="004D35C1">
      <w:pPr>
        <w:spacing w:after="0" w:line="240" w:lineRule="auto"/>
        <w:ind w:left="170" w:hanging="17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British </w:t>
      </w:r>
      <w:r w:rsidR="00111AFC" w:rsidRPr="00F66C33">
        <w:rPr>
          <w:rFonts w:asciiTheme="majorBidi" w:hAnsiTheme="majorBidi" w:cstheme="majorBidi"/>
          <w:sz w:val="24"/>
          <w:szCs w:val="24"/>
          <w:lang w:val="fr-FR"/>
        </w:rPr>
        <w:t xml:space="preserve">Council Social Enterprise </w:t>
      </w:r>
      <w:proofErr w:type="spellStart"/>
      <w:r w:rsidR="00111AFC" w:rsidRPr="00F66C33">
        <w:rPr>
          <w:rFonts w:asciiTheme="majorBidi" w:hAnsiTheme="majorBidi" w:cstheme="majorBidi"/>
          <w:sz w:val="24"/>
          <w:szCs w:val="24"/>
          <w:lang w:val="fr-FR"/>
        </w:rPr>
        <w:t>Sudan</w:t>
      </w:r>
      <w:proofErr w:type="spellEnd"/>
      <w:r w:rsidR="00111AFC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Association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Entrepreneurship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11AFC" w:rsidRPr="00F66C33">
        <w:rPr>
          <w:rFonts w:asciiTheme="majorBidi" w:hAnsiTheme="majorBidi" w:cstheme="majorBidi"/>
          <w:sz w:val="24"/>
          <w:szCs w:val="24"/>
          <w:lang w:val="fr-FR"/>
        </w:rPr>
        <w:t xml:space="preserve">Center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University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111AFC" w:rsidRPr="00F66C33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f Khartoum</w:t>
      </w:r>
    </w:p>
    <w:p w14:paraId="2741ABEA" w14:textId="6B5760B5" w:rsidR="00BF5B91" w:rsidRPr="00F66C33" w:rsidRDefault="00BF5B91" w:rsidP="004D35C1">
      <w:pPr>
        <w:spacing w:after="0" w:line="240" w:lineRule="auto"/>
        <w:ind w:left="170" w:hanging="17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Entrepreneur,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Certified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anagement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ccountant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eacher.</w:t>
      </w:r>
    </w:p>
    <w:p w14:paraId="04D0BD4F" w14:textId="3B259216" w:rsidR="00BF5B91" w:rsidRDefault="002757CE" w:rsidP="004D35C1">
      <w:pPr>
        <w:spacing w:after="0" w:line="240" w:lineRule="auto"/>
        <w:ind w:left="170" w:hanging="170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6" w:history="1">
        <w:r w:rsidR="00111AF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maha.omer505@gmail.com</w:t>
        </w:r>
      </w:hyperlink>
    </w:p>
    <w:p w14:paraId="2B621C5A" w14:textId="77777777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96886BA" w14:textId="2D589A56" w:rsidR="00BF5B91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Alawia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Alhamadabi</w:t>
      </w:r>
      <w:proofErr w:type="spellEnd"/>
    </w:p>
    <w:p w14:paraId="1B3B70B5" w14:textId="77777777" w:rsidR="00BF5B91" w:rsidRPr="00F66C33" w:rsidRDefault="00BF5B9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21CD6836" w14:textId="77777777" w:rsidR="00BF5B91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NIC</w:t>
      </w:r>
    </w:p>
    <w:p w14:paraId="0DAD25F8" w14:textId="161359D2" w:rsidR="00BF5B91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297" w:history="1">
        <w:r w:rsidR="00BF5B91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alawiahamadabi@gmail.com</w:t>
        </w:r>
      </w:hyperlink>
    </w:p>
    <w:p w14:paraId="7F6980C3" w14:textId="77777777" w:rsidR="00D419D1" w:rsidRPr="00F66C33" w:rsidRDefault="00D419D1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A9D74BA" w14:textId="598ED7B8" w:rsidR="00D1069B" w:rsidRPr="004D35C1" w:rsidRDefault="00D1069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Malek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Zakraoui</w:t>
      </w:r>
      <w:proofErr w:type="spellEnd"/>
    </w:p>
    <w:p w14:paraId="47659C86" w14:textId="77777777" w:rsidR="00014A52" w:rsidRPr="004D35C1" w:rsidRDefault="00014A5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ONTJ</w:t>
      </w:r>
    </w:p>
    <w:p w14:paraId="41E00798" w14:textId="0CE4FA5E" w:rsidR="00D1069B" w:rsidRPr="004D35C1" w:rsidRDefault="00D1069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CEO</w:t>
      </w:r>
    </w:p>
    <w:p w14:paraId="4A902397" w14:textId="77777777" w:rsidR="00D1069B" w:rsidRPr="00F66C33" w:rsidRDefault="00D1069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29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zakraouimalek@gmail.com</w:t>
        </w:r>
      </w:hyperlink>
    </w:p>
    <w:p w14:paraId="35125040" w14:textId="77777777" w:rsidR="00D1069B" w:rsidRPr="00F66C33" w:rsidRDefault="00D1069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E610498" w14:textId="3EC9AF10" w:rsidR="0075013A" w:rsidRPr="004D35C1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Sweden</w:t>
      </w:r>
    </w:p>
    <w:p w14:paraId="5A4DC40A" w14:textId="77777777" w:rsidR="0075013A" w:rsidRPr="004D35C1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72B2EC58" w14:textId="5829954D" w:rsidR="0075013A" w:rsidRPr="00F66C33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Walid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Saqaf</w:t>
      </w:r>
      <w:proofErr w:type="spellEnd"/>
    </w:p>
    <w:p w14:paraId="10B34E37" w14:textId="4E51A0C2" w:rsidR="0075013A" w:rsidRPr="00F66C33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Lecturer</w:t>
      </w:r>
    </w:p>
    <w:p w14:paraId="644D4EA0" w14:textId="74669B8E" w:rsidR="0075013A" w:rsidRPr="00F66C33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Södertörn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University</w:t>
      </w:r>
    </w:p>
    <w:p w14:paraId="1F6A9451" w14:textId="6F003C13" w:rsidR="0075013A" w:rsidRPr="00F66C33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Email-: </w:t>
      </w:r>
      <w:hyperlink r:id="rId29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walid.al-saqaf@sh.se</w:t>
        </w:r>
      </w:hyperlink>
    </w:p>
    <w:p w14:paraId="1EEF819C" w14:textId="77777777" w:rsidR="0075013A" w:rsidRPr="00F66C33" w:rsidRDefault="0075013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0037720E" w14:textId="047336CA" w:rsidR="001C0680" w:rsidRPr="00F66C33" w:rsidRDefault="0009615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Syrian Arab Republic</w:t>
      </w:r>
    </w:p>
    <w:p w14:paraId="53099DD3" w14:textId="77777777" w:rsidR="0009615A" w:rsidRPr="004D35C1" w:rsidRDefault="0009615A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119C354C" w14:textId="6BA8F307" w:rsidR="001C0680" w:rsidRPr="004D35C1" w:rsidRDefault="006B46A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I</w:t>
      </w:r>
      <w:r w:rsidR="001C0680" w:rsidRPr="004D35C1">
        <w:rPr>
          <w:rFonts w:asciiTheme="majorBidi" w:hAnsiTheme="majorBidi" w:cstheme="majorBidi"/>
          <w:sz w:val="24"/>
          <w:szCs w:val="24"/>
        </w:rPr>
        <w:t>baa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Oueichek</w:t>
      </w:r>
      <w:proofErr w:type="spellEnd"/>
    </w:p>
    <w:p w14:paraId="05F908D3" w14:textId="144AB8B2" w:rsidR="001C0680" w:rsidRPr="004D35C1" w:rsidRDefault="006B46A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Consultant</w:t>
      </w:r>
    </w:p>
    <w:p w14:paraId="05625E95" w14:textId="6715C085" w:rsidR="006B46AF" w:rsidRPr="004D35C1" w:rsidRDefault="00BF0F7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="006B46AF"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300" w:history="1">
        <w:r w:rsidR="006B46AF" w:rsidRPr="004D35C1">
          <w:rPr>
            <w:rStyle w:val="Hyperlink"/>
            <w:rFonts w:asciiTheme="majorBidi" w:hAnsiTheme="majorBidi" w:cstheme="majorBidi"/>
            <w:sz w:val="24"/>
            <w:szCs w:val="24"/>
          </w:rPr>
          <w:t>Ibaa.oueichek@gmail.com</w:t>
        </w:r>
      </w:hyperlink>
    </w:p>
    <w:p w14:paraId="37577D4C" w14:textId="77777777" w:rsidR="001C0680" w:rsidRPr="004D35C1" w:rsidRDefault="001C068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5E80BE86" w14:textId="2826C5EC" w:rsidR="00DB67B7" w:rsidRPr="00F66C33" w:rsidRDefault="006B46A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Nebal A</w:t>
      </w:r>
      <w:r w:rsidR="00DB67B7" w:rsidRPr="00F66C33">
        <w:rPr>
          <w:rFonts w:asciiTheme="majorBidi" w:hAnsiTheme="majorBidi" w:cstheme="majorBidi"/>
          <w:sz w:val="24"/>
          <w:szCs w:val="24"/>
        </w:rPr>
        <w:t>l</w:t>
      </w:r>
      <w:r w:rsidRPr="00F66C33">
        <w:rPr>
          <w:rFonts w:asciiTheme="majorBidi" w:hAnsiTheme="majorBidi" w:cstheme="majorBidi"/>
          <w:sz w:val="24"/>
          <w:szCs w:val="24"/>
        </w:rPr>
        <w:t xml:space="preserve"> Barbour </w:t>
      </w:r>
    </w:p>
    <w:p w14:paraId="30ED8C64" w14:textId="3B8E55DC" w:rsidR="000D7E7B" w:rsidRPr="00F66C33" w:rsidRDefault="006B46A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Head of the </w:t>
      </w:r>
      <w:r w:rsidR="000D7E7B" w:rsidRPr="00F66C33">
        <w:rPr>
          <w:rFonts w:asciiTheme="majorBidi" w:hAnsiTheme="majorBidi" w:cstheme="majorBidi"/>
          <w:sz w:val="24"/>
          <w:szCs w:val="24"/>
        </w:rPr>
        <w:t>I</w:t>
      </w:r>
      <w:r w:rsidRPr="00F66C33">
        <w:rPr>
          <w:rFonts w:asciiTheme="majorBidi" w:hAnsiTheme="majorBidi" w:cstheme="majorBidi"/>
          <w:sz w:val="24"/>
          <w:szCs w:val="24"/>
        </w:rPr>
        <w:t xml:space="preserve">ndicators </w:t>
      </w:r>
      <w:r w:rsidR="000D7E7B" w:rsidRPr="00F66C33">
        <w:rPr>
          <w:rFonts w:asciiTheme="majorBidi" w:hAnsiTheme="majorBidi" w:cstheme="majorBidi"/>
          <w:sz w:val="24"/>
          <w:szCs w:val="24"/>
        </w:rPr>
        <w:t>D</w:t>
      </w:r>
      <w:r w:rsidRPr="00F66C33">
        <w:rPr>
          <w:rFonts w:asciiTheme="majorBidi" w:hAnsiTheme="majorBidi" w:cstheme="majorBidi"/>
          <w:sz w:val="24"/>
          <w:szCs w:val="24"/>
        </w:rPr>
        <w:t>epartment</w:t>
      </w:r>
    </w:p>
    <w:p w14:paraId="28FD3D10" w14:textId="31E76827" w:rsidR="000D7E7B" w:rsidRPr="00F66C33" w:rsidRDefault="006B46AF" w:rsidP="00DB67B7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Ministry of </w:t>
      </w:r>
      <w:r w:rsidR="005E4FDD" w:rsidRPr="00F66C33">
        <w:rPr>
          <w:rFonts w:asciiTheme="majorBidi" w:hAnsiTheme="majorBidi" w:cstheme="majorBidi"/>
          <w:sz w:val="24"/>
          <w:szCs w:val="24"/>
        </w:rPr>
        <w:t xml:space="preserve">Communication </w:t>
      </w:r>
      <w:r w:rsidRPr="00F66C33">
        <w:rPr>
          <w:rFonts w:asciiTheme="majorBidi" w:hAnsiTheme="majorBidi" w:cstheme="majorBidi"/>
          <w:sz w:val="24"/>
          <w:szCs w:val="24"/>
        </w:rPr>
        <w:t xml:space="preserve">and </w:t>
      </w:r>
      <w:r w:rsidR="005E4FDD" w:rsidRPr="00F66C33">
        <w:rPr>
          <w:rFonts w:asciiTheme="majorBidi" w:hAnsiTheme="majorBidi" w:cstheme="majorBidi"/>
          <w:sz w:val="24"/>
          <w:szCs w:val="24"/>
        </w:rPr>
        <w:t xml:space="preserve">Technology </w:t>
      </w:r>
      <w:r w:rsidRPr="00F66C33">
        <w:rPr>
          <w:rFonts w:asciiTheme="majorBidi" w:hAnsiTheme="majorBidi" w:cstheme="majorBidi"/>
          <w:sz w:val="24"/>
          <w:szCs w:val="24"/>
        </w:rPr>
        <w:t xml:space="preserve">Syria </w:t>
      </w:r>
      <w:r w:rsidR="00DB67B7" w:rsidRPr="00F66C3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MoCT</w:t>
      </w:r>
      <w:proofErr w:type="spellEnd"/>
      <w:r w:rsidR="00DB67B7" w:rsidRPr="00F66C33">
        <w:rPr>
          <w:rFonts w:asciiTheme="majorBidi" w:hAnsiTheme="majorBidi" w:cstheme="majorBidi"/>
          <w:sz w:val="24"/>
          <w:szCs w:val="24"/>
        </w:rPr>
        <w:t>)</w:t>
      </w:r>
    </w:p>
    <w:p w14:paraId="3D4E4E1C" w14:textId="4728EC17" w:rsidR="0048669F" w:rsidRDefault="002757CE" w:rsidP="0009026F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6B46AF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01" w:history="1">
        <w:r w:rsidR="006B46AF" w:rsidRPr="00F66C33">
          <w:rPr>
            <w:rStyle w:val="Hyperlink"/>
            <w:rFonts w:asciiTheme="majorBidi" w:hAnsiTheme="majorBidi" w:cstheme="majorBidi"/>
            <w:sz w:val="24"/>
            <w:szCs w:val="24"/>
          </w:rPr>
          <w:t>nebalsoul@gmail.com</w:t>
        </w:r>
      </w:hyperlink>
    </w:p>
    <w:p w14:paraId="07F60C3F" w14:textId="77777777" w:rsidR="002E73EE" w:rsidRPr="00F66C33" w:rsidRDefault="002E73EE" w:rsidP="0009026F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4363C3B" w14:textId="08958B5C" w:rsidR="002E73EE" w:rsidRPr="00F66C33" w:rsidRDefault="002E73E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Syrian Arab Republic</w:t>
      </w:r>
      <w:r w:rsidRPr="002E73EE">
        <w:rPr>
          <w:rFonts w:asciiTheme="majorBidi" w:hAnsiTheme="majorBidi" w:cstheme="majorBidi"/>
          <w:sz w:val="24"/>
          <w:szCs w:val="24"/>
        </w:rPr>
        <w:t xml:space="preserve"> (</w:t>
      </w:r>
      <w:r w:rsidRPr="002E73EE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2E73EE">
        <w:rPr>
          <w:rFonts w:asciiTheme="majorBidi" w:hAnsiTheme="majorBidi" w:cstheme="majorBidi"/>
          <w:sz w:val="24"/>
          <w:szCs w:val="24"/>
        </w:rPr>
        <w:t>)</w:t>
      </w:r>
    </w:p>
    <w:p w14:paraId="7D62814B" w14:textId="7FB15F86" w:rsidR="007F011F" w:rsidRPr="00F66C33" w:rsidRDefault="007F011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8643B5D" w14:textId="025A9200" w:rsidR="005F7AF4" w:rsidRPr="00F66C33" w:rsidRDefault="005F7AF4" w:rsidP="002E73E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Raed Mia </w:t>
      </w:r>
    </w:p>
    <w:p w14:paraId="284624D8" w14:textId="77777777" w:rsidR="005F7AF4" w:rsidRPr="00F66C33" w:rsidRDefault="005F7AF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Affairs</w:t>
      </w:r>
    </w:p>
    <w:p w14:paraId="260045F1" w14:textId="77777777" w:rsidR="005F7AF4" w:rsidRPr="00F66C33" w:rsidRDefault="005F7AF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Syrian Telecommunication &amp;Post Regulatory Authority (TPRA)</w:t>
      </w:r>
    </w:p>
    <w:p w14:paraId="7387EF5C" w14:textId="30AC2303" w:rsidR="005F7AF4" w:rsidRPr="00F66C33" w:rsidRDefault="005F7AF4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raedmia9@gmail.com</w:t>
        </w:r>
      </w:hyperlink>
    </w:p>
    <w:p w14:paraId="56C7F4A4" w14:textId="77777777" w:rsidR="007F011F" w:rsidRPr="00F66C33" w:rsidRDefault="007F01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8AF4256" w14:textId="7463B88E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Sinan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Alkhaier</w:t>
      </w:r>
      <w:proofErr w:type="spellEnd"/>
    </w:p>
    <w:p w14:paraId="7690CB3C" w14:textId="77777777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planning &amp; International cooperation Department</w:t>
      </w:r>
    </w:p>
    <w:p w14:paraId="2BD1AF83" w14:textId="77777777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transportation</w:t>
      </w:r>
    </w:p>
    <w:p w14:paraId="26471207" w14:textId="461D5A71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03" w:history="1">
        <w:r w:rsidR="00EB76A5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alkhaier_si@yahoo.com</w:t>
        </w:r>
      </w:hyperlink>
    </w:p>
    <w:p w14:paraId="2442A072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08BF1FD" w14:textId="25D2D503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Raya Arafat</w:t>
      </w:r>
    </w:p>
    <w:p w14:paraId="43CF7D7B" w14:textId="77777777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manager</w:t>
      </w:r>
    </w:p>
    <w:p w14:paraId="0A0DBA38" w14:textId="77777777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Transport</w:t>
      </w:r>
    </w:p>
    <w:p w14:paraId="41306569" w14:textId="1952E46C" w:rsidR="000F546B" w:rsidRPr="00F66C33" w:rsidRDefault="000F546B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raya.arafat@gmail.com</w:t>
        </w:r>
      </w:hyperlink>
    </w:p>
    <w:p w14:paraId="1C11CF84" w14:textId="77777777" w:rsidR="007F011F" w:rsidRPr="00F66C33" w:rsidRDefault="007F011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4591728" w14:textId="77777777" w:rsidR="007F011F" w:rsidRPr="00F66C33" w:rsidRDefault="007F01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Maher Suleiman</w:t>
      </w:r>
    </w:p>
    <w:p w14:paraId="48DA50E4" w14:textId="77777777" w:rsidR="007F011F" w:rsidRPr="00F66C33" w:rsidRDefault="007F01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7A5E223A" w14:textId="77777777" w:rsidR="007F011F" w:rsidRPr="00F66C33" w:rsidRDefault="007F01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Higher Institute for applied Sciences and Technology</w:t>
      </w:r>
    </w:p>
    <w:p w14:paraId="0853FE64" w14:textId="77777777" w:rsidR="007F011F" w:rsidRPr="00F66C33" w:rsidRDefault="007F011F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maher.suleiman@hiast.edu.sy</w:t>
        </w:r>
      </w:hyperlink>
    </w:p>
    <w:p w14:paraId="357F0113" w14:textId="77777777" w:rsidR="007F011F" w:rsidRPr="00F66C33" w:rsidRDefault="007F01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AE54BA3" w14:textId="0EC247ED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Tunisia</w:t>
      </w:r>
    </w:p>
    <w:p w14:paraId="7B0C1E72" w14:textId="77777777" w:rsidR="000D7E7B" w:rsidRPr="00F66C33" w:rsidRDefault="000D7E7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AC1FA88" w14:textId="77777777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Houssem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Baaka</w:t>
      </w:r>
      <w:proofErr w:type="spellEnd"/>
    </w:p>
    <w:p w14:paraId="5800990C" w14:textId="4D88F8EA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Book Journey</w:t>
      </w:r>
    </w:p>
    <w:p w14:paraId="42FDE646" w14:textId="0357BD2A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4136F149" w14:textId="75DE86DF" w:rsidR="000D7E7B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6" w:history="1">
        <w:r w:rsidR="000D7E7B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houssembaaka98@gmail.com</w:t>
        </w:r>
      </w:hyperlink>
    </w:p>
    <w:p w14:paraId="74E911F1" w14:textId="77777777" w:rsidR="00C47D80" w:rsidRPr="004D35C1" w:rsidRDefault="00C47D80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9F5BED1" w14:textId="45D6DF9D" w:rsidR="000D7E7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Slim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Jamel</w:t>
      </w:r>
      <w:proofErr w:type="spellEnd"/>
    </w:p>
    <w:p w14:paraId="3D9DC012" w14:textId="35A0983A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Expert Tele</w:t>
      </w:r>
      <w:r w:rsidR="00EB76A5" w:rsidRPr="00F66C33">
        <w:rPr>
          <w:rFonts w:asciiTheme="majorBidi" w:hAnsiTheme="majorBidi" w:cstheme="majorBidi"/>
          <w:sz w:val="24"/>
          <w:szCs w:val="24"/>
        </w:rPr>
        <w:t>c</w:t>
      </w:r>
      <w:r w:rsidRPr="00F66C33">
        <w:rPr>
          <w:rFonts w:asciiTheme="majorBidi" w:hAnsiTheme="majorBidi" w:cstheme="majorBidi"/>
          <w:sz w:val="24"/>
          <w:szCs w:val="24"/>
        </w:rPr>
        <w:t>om</w:t>
      </w:r>
    </w:p>
    <w:p w14:paraId="5887794F" w14:textId="77777777" w:rsidR="000D7E7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CERT</w:t>
      </w:r>
    </w:p>
    <w:p w14:paraId="2D083598" w14:textId="37A6F26B" w:rsidR="00211CCE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07" w:history="1">
        <w:r w:rsidR="000D7E7B" w:rsidRPr="004D35C1">
          <w:rPr>
            <w:rStyle w:val="Hyperlink"/>
            <w:rFonts w:asciiTheme="majorBidi" w:hAnsiTheme="majorBidi" w:cstheme="majorBidi"/>
            <w:sz w:val="24"/>
            <w:szCs w:val="24"/>
          </w:rPr>
          <w:t>jamel.slim@cert.mincom.tn</w:t>
        </w:r>
      </w:hyperlink>
    </w:p>
    <w:p w14:paraId="1AAEBF4D" w14:textId="77777777" w:rsidR="0048669F" w:rsidRPr="004D35C1" w:rsidRDefault="0048669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2A3A94C" w14:textId="69A75E6B" w:rsidR="000D7E7B" w:rsidRPr="00F66C33" w:rsidRDefault="000D7E7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W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issem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ghaier</w:t>
      </w:r>
      <w:proofErr w:type="spellEnd"/>
    </w:p>
    <w:p w14:paraId="5F4279D1" w14:textId="6EE26A00" w:rsidR="000D7E7B" w:rsidRPr="00F66C33" w:rsidRDefault="00EB76A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Porte-Parole</w:t>
      </w:r>
    </w:p>
    <w:p w14:paraId="7382E13E" w14:textId="6F099FC0" w:rsidR="000D7E7B" w:rsidRPr="00F66C33" w:rsidRDefault="000D7E7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Social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Movement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34D8988" w14:textId="56F1C89B" w:rsidR="000D7E7B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8" w:history="1">
        <w:r w:rsidR="000D7E7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wissem.jdp@gmail.com</w:t>
        </w:r>
      </w:hyperlink>
    </w:p>
    <w:p w14:paraId="31BDE813" w14:textId="4E064AEF" w:rsidR="00446F7E" w:rsidRPr="00F66C33" w:rsidRDefault="00446F7E" w:rsidP="00C47D80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3634832E" w14:textId="77777777" w:rsidR="00566C85" w:rsidRPr="00F66C33" w:rsidRDefault="000D7E7B" w:rsidP="00446F7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aiçal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ayouli</w:t>
      </w:r>
      <w:proofErr w:type="spellEnd"/>
    </w:p>
    <w:p w14:paraId="1691FF54" w14:textId="3385FC80" w:rsidR="000D7E7B" w:rsidRPr="00F66C33" w:rsidRDefault="00777C8E" w:rsidP="00446F7E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Directeur</w:t>
      </w:r>
    </w:p>
    <w:p w14:paraId="44CE9435" w14:textId="737944D1" w:rsidR="000D7E7B" w:rsidRPr="00F66C33" w:rsidRDefault="00777C8E" w:rsidP="000D7E7B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Ministère des technologies de communication</w:t>
      </w:r>
    </w:p>
    <w:p w14:paraId="0982F184" w14:textId="29626DB2" w:rsidR="00E1071B" w:rsidRPr="00F66C33" w:rsidRDefault="002757CE" w:rsidP="000D7E7B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09" w:history="1">
        <w:r w:rsidR="00E1071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faisalbayouli2@gmail.com</w:t>
        </w:r>
      </w:hyperlink>
    </w:p>
    <w:p w14:paraId="1947E13B" w14:textId="4FB01115" w:rsidR="00E1071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Wafa Dahmani</w:t>
      </w:r>
    </w:p>
    <w:p w14:paraId="5ED46508" w14:textId="77777777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0ED56C64" w14:textId="77777777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National Agency of Computer Security</w:t>
      </w:r>
    </w:p>
    <w:p w14:paraId="43F83581" w14:textId="6A67A195" w:rsidR="00E1071B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10" w:history="1">
        <w:r w:rsidR="00EB76A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wafa.dahmani@ansi.tn</w:t>
        </w:r>
      </w:hyperlink>
    </w:p>
    <w:p w14:paraId="24AEB72F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C522E6F" w14:textId="6C0FF0BB" w:rsidR="00E1071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Fadwa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Ben </w:t>
      </w:r>
      <w:proofErr w:type="spellStart"/>
      <w:r w:rsidR="00E1071B" w:rsidRPr="00F66C33">
        <w:rPr>
          <w:rFonts w:asciiTheme="majorBidi" w:hAnsiTheme="majorBidi" w:cstheme="majorBidi"/>
          <w:sz w:val="24"/>
          <w:szCs w:val="24"/>
        </w:rPr>
        <w:t>B</w:t>
      </w:r>
      <w:r w:rsidRPr="00F66C33">
        <w:rPr>
          <w:rFonts w:asciiTheme="majorBidi" w:hAnsiTheme="majorBidi" w:cstheme="majorBidi"/>
          <w:sz w:val="24"/>
          <w:szCs w:val="24"/>
        </w:rPr>
        <w:t>rahim</w:t>
      </w:r>
      <w:proofErr w:type="spellEnd"/>
    </w:p>
    <w:p w14:paraId="676E1009" w14:textId="77777777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Project </w:t>
      </w:r>
      <w:r w:rsidR="00E1071B" w:rsidRPr="00F66C33">
        <w:rPr>
          <w:rFonts w:asciiTheme="majorBidi" w:hAnsiTheme="majorBidi" w:cstheme="majorBidi"/>
          <w:sz w:val="24"/>
          <w:szCs w:val="24"/>
        </w:rPr>
        <w:t>A</w:t>
      </w:r>
      <w:r w:rsidRPr="00F66C33">
        <w:rPr>
          <w:rFonts w:asciiTheme="majorBidi" w:hAnsiTheme="majorBidi" w:cstheme="majorBidi"/>
          <w:sz w:val="24"/>
          <w:szCs w:val="24"/>
        </w:rPr>
        <w:t>ssistant</w:t>
      </w:r>
    </w:p>
    <w:p w14:paraId="5BE1748D" w14:textId="4ADCCF08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We.</w:t>
      </w:r>
      <w:r w:rsidR="00EB76A5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E1071B" w:rsidRPr="00F66C33">
        <w:rPr>
          <w:rFonts w:asciiTheme="majorBidi" w:hAnsiTheme="majorBidi" w:cstheme="majorBidi"/>
          <w:sz w:val="24"/>
          <w:szCs w:val="24"/>
        </w:rPr>
        <w:t>C</w:t>
      </w:r>
      <w:r w:rsidRPr="00F66C33">
        <w:rPr>
          <w:rFonts w:asciiTheme="majorBidi" w:hAnsiTheme="majorBidi" w:cstheme="majorBidi"/>
          <w:sz w:val="24"/>
          <w:szCs w:val="24"/>
        </w:rPr>
        <w:t xml:space="preserve">ode </w:t>
      </w:r>
      <w:r w:rsidR="00E1071B" w:rsidRPr="00F66C33">
        <w:rPr>
          <w:rFonts w:asciiTheme="majorBidi" w:hAnsiTheme="majorBidi" w:cstheme="majorBidi"/>
          <w:sz w:val="24"/>
          <w:szCs w:val="24"/>
        </w:rPr>
        <w:t>L</w:t>
      </w:r>
      <w:r w:rsidRPr="00F66C33">
        <w:rPr>
          <w:rFonts w:asciiTheme="majorBidi" w:hAnsiTheme="majorBidi" w:cstheme="majorBidi"/>
          <w:sz w:val="24"/>
          <w:szCs w:val="24"/>
        </w:rPr>
        <w:t>and</w:t>
      </w:r>
    </w:p>
    <w:p w14:paraId="622A4852" w14:textId="299E3863" w:rsidR="00E1071B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11" w:history="1">
        <w:r w:rsidR="00E1071B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benbrahimfadwa1989@gmail.com</w:t>
        </w:r>
      </w:hyperlink>
    </w:p>
    <w:p w14:paraId="35E5EC62" w14:textId="77777777" w:rsidR="00EB76A5" w:rsidRPr="004D35C1" w:rsidRDefault="00EB76A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C34EC1C" w14:textId="0D689078" w:rsidR="00E1071B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Naoufel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F</w:t>
      </w:r>
      <w:r w:rsidR="00E1071B" w:rsidRPr="004D35C1">
        <w:rPr>
          <w:rFonts w:asciiTheme="majorBidi" w:hAnsiTheme="majorBidi" w:cstheme="majorBidi"/>
          <w:sz w:val="24"/>
          <w:szCs w:val="24"/>
          <w:lang w:val="fr-FR"/>
        </w:rPr>
        <w:t>rikha</w:t>
      </w:r>
      <w:proofErr w:type="spellEnd"/>
    </w:p>
    <w:p w14:paraId="0B9D5415" w14:textId="77777777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ITSec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Ing</w:t>
      </w:r>
    </w:p>
    <w:p w14:paraId="2999B47C" w14:textId="77777777" w:rsidR="00E1071B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ANSI</w:t>
      </w:r>
    </w:p>
    <w:p w14:paraId="70D994F4" w14:textId="5F2B56DC" w:rsidR="00E1071B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12" w:history="1">
        <w:r w:rsidR="00E1071B" w:rsidRPr="00F66C33">
          <w:rPr>
            <w:rStyle w:val="Hyperlink"/>
            <w:rFonts w:asciiTheme="majorBidi" w:hAnsiTheme="majorBidi" w:cstheme="majorBidi"/>
            <w:sz w:val="24"/>
            <w:szCs w:val="24"/>
          </w:rPr>
          <w:t>naoufel.frikha@ansi.tn</w:t>
        </w:r>
      </w:hyperlink>
    </w:p>
    <w:p w14:paraId="1CB0123C" w14:textId="77777777" w:rsidR="0048669F" w:rsidRPr="00F66C33" w:rsidRDefault="0048669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936F66D" w14:textId="0EFDCE5E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Nouha Ben Lahbib</w:t>
      </w:r>
    </w:p>
    <w:p w14:paraId="35EE9EAF" w14:textId="2826BFF1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Partnership </w:t>
      </w:r>
      <w:r w:rsidR="00982D1F" w:rsidRPr="00F66C33">
        <w:rPr>
          <w:rFonts w:asciiTheme="majorBidi" w:hAnsiTheme="majorBidi" w:cstheme="majorBidi"/>
          <w:sz w:val="24"/>
          <w:szCs w:val="24"/>
        </w:rPr>
        <w:t>C</w:t>
      </w:r>
      <w:r w:rsidRPr="00F66C33">
        <w:rPr>
          <w:rFonts w:asciiTheme="majorBidi" w:hAnsiTheme="majorBidi" w:cstheme="majorBidi"/>
          <w:sz w:val="24"/>
          <w:szCs w:val="24"/>
        </w:rPr>
        <w:t>oordinator</w:t>
      </w:r>
    </w:p>
    <w:p w14:paraId="4336349B" w14:textId="77777777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TICDCE</w:t>
      </w:r>
    </w:p>
    <w:p w14:paraId="4C1462C7" w14:textId="330EE9AB" w:rsidR="00982D1F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13" w:history="1">
        <w:r w:rsidR="00982D1F" w:rsidRPr="00F66C33">
          <w:rPr>
            <w:rStyle w:val="Hyperlink"/>
            <w:rFonts w:asciiTheme="majorBidi" w:hAnsiTheme="majorBidi" w:cstheme="majorBidi"/>
            <w:sz w:val="24"/>
            <w:szCs w:val="24"/>
          </w:rPr>
          <w:t>nouhabenlahbib@gmail.com</w:t>
        </w:r>
      </w:hyperlink>
    </w:p>
    <w:p w14:paraId="1CC1E1B7" w14:textId="77777777" w:rsidR="00982D1F" w:rsidRPr="00F66C33" w:rsidRDefault="00982D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1B0A365" w14:textId="163518DF" w:rsidR="00982D1F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Chokri Ben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Romdhane</w:t>
      </w:r>
      <w:proofErr w:type="spellEnd"/>
    </w:p>
    <w:p w14:paraId="6B3DEEA5" w14:textId="3E8DB909" w:rsidR="00982D1F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14" w:history="1">
        <w:r w:rsidR="00982D1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chokribr@gmail.com</w:t>
        </w:r>
      </w:hyperlink>
    </w:p>
    <w:p w14:paraId="5E0056A6" w14:textId="77777777" w:rsidR="002A35E4" w:rsidRPr="00F66C33" w:rsidRDefault="002A35E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0F62FE7" w14:textId="02E95873" w:rsidR="00982D1F" w:rsidRPr="00F66C33" w:rsidRDefault="00982D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men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K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aroui</w:t>
      </w:r>
      <w:proofErr w:type="spellEnd"/>
    </w:p>
    <w:p w14:paraId="18D65E6B" w14:textId="77777777" w:rsidR="00982D1F" w:rsidRPr="00F66C33" w:rsidRDefault="00982D1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a 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P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oste 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T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unisienne</w:t>
      </w:r>
    </w:p>
    <w:p w14:paraId="774BB019" w14:textId="77777777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Sous </w:t>
      </w:r>
      <w:r w:rsidR="00982D1F" w:rsidRPr="00F66C33">
        <w:rPr>
          <w:rFonts w:asciiTheme="majorBidi" w:hAnsiTheme="majorBidi" w:cstheme="majorBidi"/>
          <w:sz w:val="24"/>
          <w:szCs w:val="24"/>
          <w:lang w:val="fr-FR"/>
        </w:rPr>
        <w:t>D</w:t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>irecteur</w:t>
      </w:r>
      <w:proofErr w:type="spellEnd"/>
    </w:p>
    <w:p w14:paraId="7C843D23" w14:textId="4696C8D9" w:rsidR="00982D1F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15" w:history="1">
        <w:r w:rsidR="00982D1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imenkaroui1806@gmail.com</w:t>
        </w:r>
      </w:hyperlink>
    </w:p>
    <w:p w14:paraId="0578B34D" w14:textId="77777777" w:rsidR="0009026F" w:rsidRPr="004D35C1" w:rsidRDefault="0009026F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A6E3B09" w14:textId="77777777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Aicha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Jeridi</w:t>
      </w:r>
      <w:proofErr w:type="spellEnd"/>
    </w:p>
    <w:p w14:paraId="4A3CFC9B" w14:textId="77777777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Acsis</w:t>
      </w:r>
      <w:proofErr w:type="spellEnd"/>
    </w:p>
    <w:p w14:paraId="353986A6" w14:textId="77777777" w:rsidR="00982D1F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Coordination North Africa</w:t>
      </w:r>
    </w:p>
    <w:p w14:paraId="408DA39F" w14:textId="5D049B0D" w:rsidR="00982D1F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16" w:history="1">
        <w:r w:rsidR="00982D1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a.j.chebbi@gmail.com</w:t>
        </w:r>
      </w:hyperlink>
    </w:p>
    <w:p w14:paraId="14BD1A5E" w14:textId="77777777" w:rsidR="000F546B" w:rsidRPr="00F66C33" w:rsidRDefault="000F546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23ECC74" w14:textId="0FB399BB" w:rsidR="00D00D52" w:rsidRPr="00F66C33" w:rsidRDefault="00D00D5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Sami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Trimech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>,</w:t>
      </w:r>
    </w:p>
    <w:p w14:paraId="2A5D95DE" w14:textId="71661222" w:rsidR="00D00D52" w:rsidRPr="00F66C33" w:rsidRDefault="00D00D5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Strategic Planning and development</w:t>
      </w:r>
    </w:p>
    <w:p w14:paraId="221166FA" w14:textId="1E36761A" w:rsidR="00D00D52" w:rsidRPr="00F66C33" w:rsidRDefault="00D00D5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Information &amp; Cooperation Technologies Organization (AICTO)</w:t>
      </w:r>
    </w:p>
    <w:p w14:paraId="7987AC11" w14:textId="7FFD5B3E" w:rsidR="00D1069B" w:rsidRPr="00F66C33" w:rsidRDefault="00D00D52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1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s.trimech@aicto.org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5EA22CEE" w14:textId="77777777" w:rsidR="00D00D52" w:rsidRPr="00F66C33" w:rsidRDefault="00D00D52" w:rsidP="00E567E9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AC5B138" w14:textId="77777777" w:rsidR="00C412DE" w:rsidRPr="00F66C33" w:rsidRDefault="00C412DE" w:rsidP="00C412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Leila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Mnekbi</w:t>
      </w:r>
      <w:proofErr w:type="spellEnd"/>
    </w:p>
    <w:p w14:paraId="0D2C98AC" w14:textId="77777777" w:rsidR="00C412DE" w:rsidRPr="00F66C33" w:rsidRDefault="00C412DE" w:rsidP="00C412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National Coordinator &amp; Digital Safety Advocate</w:t>
      </w:r>
    </w:p>
    <w:p w14:paraId="02E9C48C" w14:textId="5E4AF659" w:rsidR="00C412DE" w:rsidRPr="00F66C33" w:rsidRDefault="00C412DE" w:rsidP="00C412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1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l.mnekbi@salamatmena.org</w:t>
        </w:r>
      </w:hyperlink>
    </w:p>
    <w:p w14:paraId="7CD993A3" w14:textId="77777777" w:rsidR="00366884" w:rsidRPr="00F66C33" w:rsidRDefault="00366884" w:rsidP="00C412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CBE7C74" w14:textId="4201D637" w:rsidR="006B46AF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Uganda</w:t>
      </w:r>
    </w:p>
    <w:p w14:paraId="504CA581" w14:textId="77777777" w:rsidR="00E567E9" w:rsidRPr="00F66C33" w:rsidRDefault="00E567E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D36F491" w14:textId="77777777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David Baguma</w:t>
      </w:r>
    </w:p>
    <w:p w14:paraId="70079847" w14:textId="6D6A10E4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Director/Consultant</w:t>
      </w:r>
    </w:p>
    <w:p w14:paraId="3DAA9FF1" w14:textId="4E60AA17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UMI/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Lukhwells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International ltd</w:t>
      </w:r>
    </w:p>
    <w:p w14:paraId="5FABC20F" w14:textId="1DBB38FF" w:rsidR="00E567E9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19" w:history="1">
        <w:r w:rsidR="00E567E9" w:rsidRPr="00F66C33">
          <w:rPr>
            <w:rStyle w:val="Hyperlink"/>
            <w:rFonts w:asciiTheme="majorBidi" w:hAnsiTheme="majorBidi" w:cstheme="majorBidi"/>
            <w:sz w:val="24"/>
            <w:szCs w:val="24"/>
          </w:rPr>
          <w:t>baguma.david@yahoo.com</w:t>
        </w:r>
      </w:hyperlink>
    </w:p>
    <w:p w14:paraId="328655D2" w14:textId="77777777" w:rsidR="00446F7E" w:rsidRPr="00F66C33" w:rsidRDefault="00446F7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0D7CAAA" w14:textId="45190598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Arab Emirates</w:t>
      </w:r>
    </w:p>
    <w:p w14:paraId="53041EB9" w14:textId="77777777" w:rsidR="00E567E9" w:rsidRPr="00F66C33" w:rsidRDefault="00E567E9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0095C9DF" w14:textId="77777777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AlMoneer</w:t>
      </w:r>
      <w:proofErr w:type="spellEnd"/>
    </w:p>
    <w:p w14:paraId="177332E4" w14:textId="77777777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Regional Director</w:t>
      </w:r>
    </w:p>
    <w:p w14:paraId="47E909EF" w14:textId="77777777" w:rsidR="00E567E9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Infoblox</w:t>
      </w:r>
      <w:proofErr w:type="spellEnd"/>
    </w:p>
    <w:p w14:paraId="7E9E9492" w14:textId="21A66E97" w:rsidR="00E567E9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0" w:history="1">
        <w:r w:rsidR="00E567E9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malmoneer@infoblox.com</w:t>
        </w:r>
      </w:hyperlink>
    </w:p>
    <w:p w14:paraId="08ED49CF" w14:textId="77777777" w:rsidR="00225A15" w:rsidRPr="00F66C33" w:rsidRDefault="00225A15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6BEE94" w14:textId="0E127F1D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Charbel Hajji</w:t>
      </w:r>
    </w:p>
    <w:p w14:paraId="0F0E0A36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</w:t>
      </w:r>
      <w:r w:rsidR="00E567E9" w:rsidRPr="00F66C33">
        <w:rPr>
          <w:rFonts w:asciiTheme="majorBidi" w:hAnsiTheme="majorBidi" w:cstheme="majorBidi"/>
          <w:sz w:val="24"/>
          <w:szCs w:val="24"/>
        </w:rPr>
        <w:t>arketing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EE76AC" w:rsidRPr="00F66C33">
        <w:rPr>
          <w:rFonts w:asciiTheme="majorBidi" w:hAnsiTheme="majorBidi" w:cstheme="majorBidi"/>
          <w:sz w:val="24"/>
          <w:szCs w:val="24"/>
        </w:rPr>
        <w:t>nd</w:t>
      </w:r>
      <w:proofErr w:type="gramEnd"/>
      <w:r w:rsidRPr="00F66C33">
        <w:rPr>
          <w:rFonts w:asciiTheme="majorBidi" w:hAnsiTheme="majorBidi" w:cstheme="majorBidi"/>
          <w:sz w:val="24"/>
          <w:szCs w:val="24"/>
        </w:rPr>
        <w:t xml:space="preserve"> B</w:t>
      </w:r>
      <w:r w:rsidR="00EE76AC" w:rsidRPr="00F66C33">
        <w:rPr>
          <w:rFonts w:asciiTheme="majorBidi" w:hAnsiTheme="majorBidi" w:cstheme="majorBidi"/>
          <w:sz w:val="24"/>
          <w:szCs w:val="24"/>
        </w:rPr>
        <w:t>usiness</w:t>
      </w:r>
      <w:r w:rsidRPr="00F66C33">
        <w:rPr>
          <w:rFonts w:asciiTheme="majorBidi" w:hAnsiTheme="majorBidi" w:cstheme="majorBidi"/>
          <w:sz w:val="24"/>
          <w:szCs w:val="24"/>
        </w:rPr>
        <w:t xml:space="preserve"> D</w:t>
      </w:r>
      <w:r w:rsidR="00EE76AC" w:rsidRPr="00F66C33">
        <w:rPr>
          <w:rFonts w:asciiTheme="majorBidi" w:hAnsiTheme="majorBidi" w:cstheme="majorBidi"/>
          <w:sz w:val="24"/>
          <w:szCs w:val="24"/>
        </w:rPr>
        <w:t>evelopment</w:t>
      </w:r>
    </w:p>
    <w:p w14:paraId="1BE16DCF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Timco</w:t>
      </w:r>
    </w:p>
    <w:p w14:paraId="6D03DA3A" w14:textId="62365B93" w:rsidR="00EE76A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21" w:history="1">
        <w:r w:rsidR="00A6469B" w:rsidRPr="00F66C33">
          <w:rPr>
            <w:rStyle w:val="Hyperlink"/>
            <w:rFonts w:asciiTheme="majorBidi" w:hAnsiTheme="majorBidi" w:cstheme="majorBidi"/>
            <w:sz w:val="24"/>
            <w:szCs w:val="24"/>
          </w:rPr>
          <w:t>georgediamond02@gmail.com</w:t>
        </w:r>
      </w:hyperlink>
    </w:p>
    <w:p w14:paraId="2A2601BA" w14:textId="77777777" w:rsidR="002A35E4" w:rsidRPr="00F66C33" w:rsidRDefault="002A35E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D65876B" w14:textId="6618A36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Leila Serhan</w:t>
      </w:r>
    </w:p>
    <w:p w14:paraId="04A9058C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Vice President</w:t>
      </w:r>
    </w:p>
    <w:p w14:paraId="27E9BE1B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Visa Inc</w:t>
      </w:r>
    </w:p>
    <w:p w14:paraId="3C3CB390" w14:textId="5B83DB83" w:rsidR="00EE76AC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22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lserhan@visa.com</w:t>
        </w:r>
      </w:hyperlink>
    </w:p>
    <w:p w14:paraId="6C892121" w14:textId="77777777" w:rsidR="00366884" w:rsidRPr="00F66C33" w:rsidRDefault="0036688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96226B" w14:textId="74C1495A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Maaz Khan</w:t>
      </w:r>
    </w:p>
    <w:p w14:paraId="011E7C2F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Public Relation Account Executive</w:t>
      </w:r>
    </w:p>
    <w:p w14:paraId="3A268EBC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Orient Planet</w:t>
      </w:r>
    </w:p>
    <w:p w14:paraId="4426D773" w14:textId="5E0A63FD" w:rsidR="00EE76AC" w:rsidRPr="00F66C33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3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maaz.khan@orientplanet.com</w:t>
        </w:r>
      </w:hyperlink>
    </w:p>
    <w:p w14:paraId="4FAAD26D" w14:textId="77777777" w:rsidR="00A6469B" w:rsidRPr="00F66C33" w:rsidRDefault="00A6469B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320EC0D" w14:textId="0FFFD131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Hamza Hassan</w:t>
      </w:r>
    </w:p>
    <w:p w14:paraId="431F6D3F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Front office supervisor</w:t>
      </w:r>
    </w:p>
    <w:p w14:paraId="4F4D8997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Millennium</w:t>
      </w:r>
    </w:p>
    <w:p w14:paraId="1D2D15A3" w14:textId="438FF5AE" w:rsidR="00EE76AC" w:rsidRPr="00F66C33" w:rsidRDefault="002757C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4" w:history="1">
        <w:r w:rsidR="00A6469B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hamzaabdelhamid7@gmail.com</w:t>
        </w:r>
      </w:hyperlink>
    </w:p>
    <w:p w14:paraId="5F669EBA" w14:textId="77777777" w:rsidR="00EE76AC" w:rsidRPr="00F66C33" w:rsidRDefault="00EE76A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F03C4ED" w14:textId="77777777" w:rsidR="00EE76AC" w:rsidRPr="00F66C33" w:rsidRDefault="00EE76AC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hafic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haya</w:t>
      </w:r>
      <w:proofErr w:type="spellEnd"/>
    </w:p>
    <w:p w14:paraId="2D7CCA33" w14:textId="77777777" w:rsidR="00EE76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Regional Communications Manager</w:t>
      </w:r>
    </w:p>
    <w:p w14:paraId="730EF510" w14:textId="77777777" w:rsidR="00EE76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RIPE NCC</w:t>
      </w:r>
    </w:p>
    <w:p w14:paraId="28C6A2C3" w14:textId="2D8A4830" w:rsidR="00EE76AC" w:rsidRPr="004D35C1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25" w:history="1">
        <w:r w:rsidR="00EE76AC" w:rsidRPr="004D35C1">
          <w:rPr>
            <w:rStyle w:val="Hyperlink"/>
            <w:rFonts w:asciiTheme="majorBidi" w:hAnsiTheme="majorBidi" w:cstheme="majorBidi"/>
            <w:sz w:val="24"/>
            <w:szCs w:val="24"/>
          </w:rPr>
          <w:t>cchaya@ripe.net</w:t>
        </w:r>
      </w:hyperlink>
    </w:p>
    <w:p w14:paraId="2D002D0F" w14:textId="77777777" w:rsidR="00366884" w:rsidRPr="004D35C1" w:rsidRDefault="00366884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7F55D85D" w14:textId="7F0142D8" w:rsidR="00EE76AC" w:rsidRPr="004D35C1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Fadi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Salem</w:t>
      </w:r>
    </w:p>
    <w:p w14:paraId="32DC2134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MBR School of Government</w:t>
      </w:r>
    </w:p>
    <w:p w14:paraId="0A8CEB83" w14:textId="77777777" w:rsidR="00EE76AC" w:rsidRPr="00F66C33" w:rsidRDefault="00777C8E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Policy Research</w:t>
      </w:r>
    </w:p>
    <w:p w14:paraId="48A33320" w14:textId="779E0432" w:rsidR="00EE76AC" w:rsidRDefault="002757CE" w:rsidP="002E73E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26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fadi.salem@mbrsg.ac.ae</w:t>
        </w:r>
      </w:hyperlink>
    </w:p>
    <w:p w14:paraId="0413E1F6" w14:textId="77777777" w:rsidR="00E83CC4" w:rsidRPr="00F66C33" w:rsidRDefault="00E83CC4" w:rsidP="002E73E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7B8E240" w14:textId="09D04E25" w:rsidR="00EE76AC" w:rsidRPr="004D35C1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Rami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Fakhouri</w:t>
      </w:r>
      <w:proofErr w:type="spellEnd"/>
    </w:p>
    <w:p w14:paraId="75EDC52E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Oxiba</w:t>
      </w:r>
      <w:proofErr w:type="spellEnd"/>
    </w:p>
    <w:p w14:paraId="3757D69A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Manager</w:t>
      </w:r>
    </w:p>
    <w:p w14:paraId="0F2513E1" w14:textId="42ABDD0C" w:rsidR="00EE76AC" w:rsidRPr="00F66C33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7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fakhouri@mail.com</w:t>
        </w:r>
      </w:hyperlink>
    </w:p>
    <w:p w14:paraId="564BEAB4" w14:textId="77777777" w:rsidR="00964204" w:rsidRPr="00F66C33" w:rsidRDefault="0096420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6B64421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Rawhi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Abdat</w:t>
      </w:r>
      <w:proofErr w:type="spellEnd"/>
    </w:p>
    <w:p w14:paraId="3F7426C7" w14:textId="45E9BAB2" w:rsidR="009277EC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8" w:history="1">
        <w:r w:rsidR="009277E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rawhiabdat@gmail.com</w:t>
        </w:r>
      </w:hyperlink>
    </w:p>
    <w:p w14:paraId="1214BD6E" w14:textId="77777777" w:rsidR="009277EC" w:rsidRPr="00F66C33" w:rsidRDefault="009277EC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31279C7" w14:textId="32AC2BB0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Rashad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Kamel</w:t>
      </w:r>
    </w:p>
    <w:p w14:paraId="4E7D4A90" w14:textId="5516F3AC" w:rsidR="00EE76AC" w:rsidRPr="00F66C33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29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rashadkamel@gmail.com</w:t>
        </w:r>
      </w:hyperlink>
    </w:p>
    <w:p w14:paraId="6C8EF076" w14:textId="77777777" w:rsidR="00964204" w:rsidRPr="00F66C33" w:rsidRDefault="0096420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F1E60D2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Patrick Cunningham</w:t>
      </w:r>
    </w:p>
    <w:p w14:paraId="47B78C00" w14:textId="77777777" w:rsidR="00EE76AC" w:rsidRPr="00F66C33" w:rsidRDefault="00EE76AC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Consultum</w:t>
      </w:r>
    </w:p>
    <w:p w14:paraId="0B8F46AC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Communications</w:t>
      </w:r>
    </w:p>
    <w:p w14:paraId="3BD31EEF" w14:textId="6BF18D54" w:rsidR="00EE76AC" w:rsidRPr="00F66C33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0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patrickcunningham.ldn@outlook.com</w:t>
        </w:r>
      </w:hyperlink>
    </w:p>
    <w:p w14:paraId="2CC7D005" w14:textId="77777777" w:rsidR="00C47D80" w:rsidRPr="00F66C33" w:rsidRDefault="00C47D80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F6EBDDA" w14:textId="676D571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Abdallah Nasrallah</w:t>
      </w:r>
    </w:p>
    <w:p w14:paraId="1BA80AFF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Director</w:t>
      </w:r>
    </w:p>
    <w:p w14:paraId="2BEE580E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Metarabia</w:t>
      </w:r>
      <w:proofErr w:type="spellEnd"/>
    </w:p>
    <w:p w14:paraId="64D36772" w14:textId="0C0CB6FF" w:rsidR="00EE76AC" w:rsidRPr="00F66C33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1" w:history="1">
        <w:r w:rsidR="003809CE" w:rsidRPr="00F66C33">
          <w:rPr>
            <w:rStyle w:val="Hyperlink"/>
            <w:rFonts w:asciiTheme="majorBidi" w:hAnsiTheme="majorBidi" w:cstheme="majorBidi"/>
            <w:sz w:val="24"/>
            <w:szCs w:val="24"/>
          </w:rPr>
          <w:t>abdallah@metarabia.com</w:t>
        </w:r>
      </w:hyperlink>
    </w:p>
    <w:p w14:paraId="1EF0E757" w14:textId="77777777" w:rsidR="0048669F" w:rsidRPr="00F66C33" w:rsidRDefault="0048669F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9389EBA" w14:textId="70DAB447" w:rsidR="00EE76AC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Layane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Chaya</w:t>
      </w:r>
    </w:p>
    <w:p w14:paraId="555CEA5F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AFLEC</w:t>
      </w:r>
    </w:p>
    <w:p w14:paraId="27C6942F" w14:textId="0CF0BAFB" w:rsidR="00F44D50" w:rsidRPr="004D35C1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32" w:history="1">
        <w:r w:rsidR="00DC3401" w:rsidRPr="004D35C1">
          <w:rPr>
            <w:rStyle w:val="Hyperlink"/>
            <w:rFonts w:asciiTheme="majorBidi" w:hAnsiTheme="majorBidi" w:cstheme="majorBidi"/>
            <w:sz w:val="24"/>
            <w:szCs w:val="24"/>
          </w:rPr>
          <w:t>layanechaya@gmail.com</w:t>
        </w:r>
      </w:hyperlink>
    </w:p>
    <w:p w14:paraId="2A0E38EB" w14:textId="77777777" w:rsidR="00F44D50" w:rsidRPr="004D35C1" w:rsidRDefault="00F44D50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0F30105" w14:textId="69762703" w:rsidR="00EE76AC" w:rsidRPr="00F66C33" w:rsidRDefault="00EE76AC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Kamal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Moukayes</w:t>
      </w:r>
      <w:proofErr w:type="spellEnd"/>
    </w:p>
    <w:p w14:paraId="1D41312B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Gov</w:t>
      </w:r>
      <w:r w:rsidR="00EE76AC" w:rsidRPr="00F66C33">
        <w:rPr>
          <w:rFonts w:asciiTheme="majorBidi" w:hAnsiTheme="majorBidi" w:cstheme="majorBidi"/>
          <w:sz w:val="24"/>
          <w:szCs w:val="24"/>
        </w:rPr>
        <w:t>ernment</w:t>
      </w:r>
    </w:p>
    <w:p w14:paraId="28533EFC" w14:textId="77777777" w:rsidR="00EE76A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DRM</w:t>
      </w:r>
    </w:p>
    <w:p w14:paraId="0969C6EC" w14:textId="02AC55CF" w:rsidR="00225A15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3" w:history="1">
        <w:r w:rsidR="00EE76AC" w:rsidRPr="00F66C33">
          <w:rPr>
            <w:rStyle w:val="Hyperlink"/>
            <w:rFonts w:asciiTheme="majorBidi" w:hAnsiTheme="majorBidi" w:cstheme="majorBidi"/>
            <w:sz w:val="24"/>
            <w:szCs w:val="24"/>
          </w:rPr>
          <w:t>kamalmoukayes@gmail.com</w:t>
        </w:r>
      </w:hyperlink>
    </w:p>
    <w:p w14:paraId="2C3C8598" w14:textId="3A00F34C" w:rsidR="00EE76AC" w:rsidRPr="00F66C33" w:rsidRDefault="00EE76AC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44609EF" w14:textId="039A5D5B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Ibrahim Abu </w:t>
      </w:r>
      <w:r w:rsidR="00AB2C6E" w:rsidRPr="00F66C33">
        <w:rPr>
          <w:rFonts w:asciiTheme="majorBidi" w:hAnsiTheme="majorBidi" w:cstheme="majorBidi"/>
          <w:sz w:val="24"/>
          <w:szCs w:val="24"/>
        </w:rPr>
        <w:t>Zayed</w:t>
      </w:r>
    </w:p>
    <w:p w14:paraId="5FF31B7C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Land transport</w:t>
      </w:r>
    </w:p>
    <w:p w14:paraId="5969E9A0" w14:textId="7CBC37DB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NAFL&amp;AFCO</w:t>
      </w:r>
    </w:p>
    <w:p w14:paraId="402E8745" w14:textId="5473F7BC" w:rsidR="00AB2C6E" w:rsidRPr="00F66C33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4" w:history="1">
        <w:r w:rsidR="00AB2C6E" w:rsidRPr="00F66C33">
          <w:rPr>
            <w:rStyle w:val="Hyperlink"/>
            <w:rFonts w:asciiTheme="majorBidi" w:hAnsiTheme="majorBidi" w:cstheme="majorBidi"/>
            <w:sz w:val="24"/>
            <w:szCs w:val="24"/>
          </w:rPr>
          <w:t>gm@afco.ae</w:t>
        </w:r>
      </w:hyperlink>
    </w:p>
    <w:p w14:paraId="7FF3D7D6" w14:textId="77777777" w:rsidR="00366884" w:rsidRPr="00F66C33" w:rsidRDefault="0036688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3D77D10" w14:textId="2050AB90" w:rsidR="00AB2C6E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George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Zakhem</w:t>
      </w:r>
      <w:proofErr w:type="spellEnd"/>
    </w:p>
    <w:p w14:paraId="28B2D672" w14:textId="0896F94E" w:rsidR="0090528F" w:rsidRPr="00F66C33" w:rsidRDefault="0090528F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Emirates Driving</w:t>
      </w:r>
    </w:p>
    <w:p w14:paraId="6ABFB0C2" w14:textId="384B455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Mobility and licensing</w:t>
      </w:r>
      <w:r w:rsidR="00AB2C6E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Emirates Driving</w:t>
      </w:r>
    </w:p>
    <w:p w14:paraId="7A200E6F" w14:textId="373D09F4" w:rsidR="00446F7E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5" w:history="1">
        <w:r w:rsidR="00AB2C6E" w:rsidRPr="00F66C33">
          <w:rPr>
            <w:rStyle w:val="Hyperlink"/>
            <w:rFonts w:asciiTheme="majorBidi" w:hAnsiTheme="majorBidi" w:cstheme="majorBidi"/>
            <w:sz w:val="24"/>
            <w:szCs w:val="24"/>
          </w:rPr>
          <w:t>george@edcad.ae</w:t>
        </w:r>
      </w:hyperlink>
    </w:p>
    <w:p w14:paraId="437D54CD" w14:textId="77777777" w:rsidR="00446F7E" w:rsidRPr="00F66C33" w:rsidRDefault="00446F7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9DDD4BC" w14:textId="1FC2400E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Khaled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Abushammala</w:t>
      </w:r>
      <w:proofErr w:type="spellEnd"/>
    </w:p>
    <w:p w14:paraId="22DE8295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Internal </w:t>
      </w:r>
      <w:r w:rsidR="00AB2C6E" w:rsidRPr="00F66C33">
        <w:rPr>
          <w:rFonts w:asciiTheme="majorBidi" w:hAnsiTheme="majorBidi" w:cstheme="majorBidi"/>
          <w:sz w:val="24"/>
          <w:szCs w:val="24"/>
        </w:rPr>
        <w:t>A</w:t>
      </w:r>
      <w:r w:rsidRPr="00F66C33">
        <w:rPr>
          <w:rFonts w:asciiTheme="majorBidi" w:hAnsiTheme="majorBidi" w:cstheme="majorBidi"/>
          <w:sz w:val="24"/>
          <w:szCs w:val="24"/>
        </w:rPr>
        <w:t>udit</w:t>
      </w:r>
    </w:p>
    <w:p w14:paraId="15830C47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 Habtoor Group</w:t>
      </w:r>
    </w:p>
    <w:p w14:paraId="03A262BF" w14:textId="47DF4D25" w:rsidR="00AB2C6E" w:rsidRPr="004D35C1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36" w:history="1">
        <w:r w:rsidR="00AB2C6E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khaledcia@live.com</w:t>
        </w:r>
      </w:hyperlink>
    </w:p>
    <w:p w14:paraId="5C9F5F7A" w14:textId="77777777" w:rsidR="00E83CC4" w:rsidRPr="004D35C1" w:rsidRDefault="00E83CC4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9774C3E" w14:textId="2C93A4FA" w:rsidR="00E83CC4" w:rsidRPr="004D35C1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lastRenderedPageBreak/>
        <w:t>United Arab Emirates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proofErr w:type="spellStart"/>
      <w:r w:rsidRPr="004D35C1">
        <w:rPr>
          <w:rFonts w:asciiTheme="majorBidi" w:hAnsiTheme="majorBidi" w:cstheme="majorBidi"/>
          <w:i/>
          <w:iCs/>
          <w:sz w:val="24"/>
          <w:szCs w:val="24"/>
          <w:lang w:val="fr-FR"/>
        </w:rPr>
        <w:t>continued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691EBFC2" w14:textId="40B49FB2" w:rsidR="00E83CC4" w:rsidRPr="004D35C1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01599DAE" w14:textId="5BAF59A8" w:rsidR="00C47D80" w:rsidRPr="004D35C1" w:rsidRDefault="00C47D80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881D840" w14:textId="466125B2" w:rsidR="00AB2C6E" w:rsidRPr="00F66C33" w:rsidRDefault="00AB2C6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eina </w:t>
      </w: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77C8E" w:rsidRPr="00F66C33">
        <w:rPr>
          <w:rFonts w:asciiTheme="majorBidi" w:hAnsiTheme="majorBidi" w:cstheme="majorBidi"/>
          <w:sz w:val="24"/>
          <w:szCs w:val="24"/>
        </w:rPr>
        <w:t>lti</w:t>
      </w:r>
    </w:p>
    <w:p w14:paraId="6B41FC9C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Director</w:t>
      </w:r>
    </w:p>
    <w:p w14:paraId="06A78D70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Zeal2Digital</w:t>
      </w:r>
    </w:p>
    <w:p w14:paraId="64218AB6" w14:textId="20B5CDA7" w:rsidR="00AB2C6E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7" w:history="1">
        <w:r w:rsidR="00AB2C6E" w:rsidRPr="00F66C33">
          <w:rPr>
            <w:rStyle w:val="Hyperlink"/>
            <w:rFonts w:asciiTheme="majorBidi" w:hAnsiTheme="majorBidi" w:cstheme="majorBidi"/>
            <w:sz w:val="24"/>
            <w:szCs w:val="24"/>
          </w:rPr>
          <w:t>zeina.alti@gmail.com</w:t>
        </w:r>
      </w:hyperlink>
    </w:p>
    <w:p w14:paraId="40F51AF9" w14:textId="77777777" w:rsidR="00446F7E" w:rsidRPr="00F66C33" w:rsidRDefault="00446F7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2D6145A" w14:textId="36B10AB9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Daniel H</w:t>
      </w:r>
      <w:r w:rsidR="00AB2C6E" w:rsidRPr="00F66C33">
        <w:rPr>
          <w:rFonts w:asciiTheme="majorBidi" w:hAnsiTheme="majorBidi" w:cstheme="majorBidi"/>
          <w:sz w:val="24"/>
          <w:szCs w:val="24"/>
        </w:rPr>
        <w:t>amadeh</w:t>
      </w:r>
    </w:p>
    <w:p w14:paraId="05A227F5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499E18E5" w14:textId="77777777" w:rsidR="00AB2C6E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Motorola Solutions</w:t>
      </w:r>
    </w:p>
    <w:p w14:paraId="3A534392" w14:textId="05CFA2D6" w:rsidR="00AB2C6E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AB2C6E" w:rsidRPr="00F66C33">
        <w:rPr>
          <w:rFonts w:asciiTheme="majorBidi" w:hAnsiTheme="majorBidi" w:cstheme="majorBidi"/>
          <w:sz w:val="24"/>
          <w:szCs w:val="24"/>
        </w:rPr>
        <w:t>:</w:t>
      </w:r>
      <w:r w:rsidR="009277EC" w:rsidRPr="00F66C33">
        <w:rPr>
          <w:rFonts w:asciiTheme="majorBidi" w:hAnsiTheme="majorBidi" w:cstheme="majorBidi"/>
          <w:sz w:val="24"/>
          <w:szCs w:val="24"/>
        </w:rPr>
        <w:t xml:space="preserve"> </w:t>
      </w:r>
      <w:hyperlink r:id="rId338" w:history="1">
        <w:r w:rsidR="009277EC" w:rsidRPr="00F66C33">
          <w:rPr>
            <w:rStyle w:val="Hyperlink"/>
            <w:rFonts w:asciiTheme="majorBidi" w:hAnsiTheme="majorBidi" w:cstheme="majorBidi"/>
          </w:rPr>
          <w:t>danielhamadeh@motorolasolutions.com</w:t>
        </w:r>
      </w:hyperlink>
    </w:p>
    <w:p w14:paraId="03F3BFAE" w14:textId="77777777" w:rsidR="00AB2C6E" w:rsidRPr="00F66C33" w:rsidRDefault="00AB2C6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2F3C84" w14:textId="314895EA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Dabbagh</w:t>
      </w:r>
    </w:p>
    <w:p w14:paraId="2A69ABDD" w14:textId="77777777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Professional Services</w:t>
      </w:r>
    </w:p>
    <w:p w14:paraId="477B483D" w14:textId="77777777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MBZUAI</w:t>
      </w:r>
    </w:p>
    <w:p w14:paraId="4762D9A6" w14:textId="4E7BB2B3" w:rsidR="005F7AF4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39" w:history="1">
        <w:r w:rsidR="005F7AF4" w:rsidRPr="00F66C33">
          <w:rPr>
            <w:rStyle w:val="Hyperlink"/>
            <w:rFonts w:asciiTheme="majorBidi" w:hAnsiTheme="majorBidi" w:cstheme="majorBidi"/>
            <w:sz w:val="24"/>
            <w:szCs w:val="24"/>
          </w:rPr>
          <w:t>ahmed.dabbagh@mbzuai.ac.ae</w:t>
        </w:r>
      </w:hyperlink>
    </w:p>
    <w:p w14:paraId="1EF84E2C" w14:textId="77777777" w:rsidR="005F7AF4" w:rsidRPr="00F66C33" w:rsidRDefault="005F7AF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9E023B0" w14:textId="77777777" w:rsidR="005F7AF4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Anil Kumar</w:t>
      </w:r>
    </w:p>
    <w:p w14:paraId="32FB56D7" w14:textId="0EFB2C52" w:rsidR="005F7AF4" w:rsidRPr="004D35C1" w:rsidRDefault="00D37AFA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UNIPHORE</w:t>
      </w:r>
    </w:p>
    <w:p w14:paraId="400AFC3F" w14:textId="77777777" w:rsidR="005F7AF4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Director</w:t>
      </w:r>
    </w:p>
    <w:p w14:paraId="2C0B96AC" w14:textId="29329371" w:rsidR="005F7AF4" w:rsidRPr="004D35C1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40" w:history="1">
        <w:r w:rsidR="005F7AF4" w:rsidRPr="004D35C1">
          <w:rPr>
            <w:rStyle w:val="Hyperlink"/>
            <w:rFonts w:asciiTheme="majorBidi" w:hAnsiTheme="majorBidi" w:cstheme="majorBidi"/>
            <w:sz w:val="24"/>
            <w:szCs w:val="24"/>
          </w:rPr>
          <w:t>anil@uniphore.com</w:t>
        </w:r>
      </w:hyperlink>
    </w:p>
    <w:p w14:paraId="3B82DFCC" w14:textId="77777777" w:rsidR="005F7AF4" w:rsidRPr="004D35C1" w:rsidRDefault="005F7AF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F9DEDA0" w14:textId="77777777" w:rsidR="00365483" w:rsidRPr="00F66C33" w:rsidRDefault="00365483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Mohammad Mabrouk</w:t>
      </w:r>
    </w:p>
    <w:p w14:paraId="78B1E000" w14:textId="77777777" w:rsidR="00365483" w:rsidRPr="00F66C33" w:rsidRDefault="00365483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Manager NREN</w:t>
      </w:r>
    </w:p>
    <w:p w14:paraId="5AEB47C6" w14:textId="77777777" w:rsidR="00365483" w:rsidRPr="00F66C33" w:rsidRDefault="00365483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ANKABUT</w:t>
      </w:r>
    </w:p>
    <w:p w14:paraId="0F2D66CD" w14:textId="40B3EB2B" w:rsidR="00365483" w:rsidRPr="00F66C33" w:rsidRDefault="00365483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4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mohammad.mabrouk@ankabut.ae</w:t>
        </w:r>
      </w:hyperlink>
    </w:p>
    <w:p w14:paraId="5151B207" w14:textId="77777777" w:rsidR="009277EC" w:rsidRPr="00F66C33" w:rsidRDefault="009277EC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C81E892" w14:textId="77777777" w:rsidR="007D3B89" w:rsidRPr="00F66C33" w:rsidRDefault="007D3B89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Fahem Al Nuaimi</w:t>
      </w:r>
    </w:p>
    <w:p w14:paraId="22055CF2" w14:textId="77777777" w:rsidR="007D3B89" w:rsidRPr="00F66C33" w:rsidRDefault="007D3B89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Executive Officer</w:t>
      </w:r>
    </w:p>
    <w:p w14:paraId="60A29E26" w14:textId="3CB2AFB8" w:rsidR="007D3B89" w:rsidRPr="00F66C33" w:rsidRDefault="00315B71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ANKABUT</w:t>
      </w:r>
    </w:p>
    <w:p w14:paraId="1165B158" w14:textId="306DBD9D" w:rsidR="007D3B89" w:rsidRDefault="007D3B89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4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fahem.alnuaimi@ankabut.ae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7D100DD8" w14:textId="77777777" w:rsidR="00E83CC4" w:rsidRPr="00F66C33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119DE10" w14:textId="48AC0062" w:rsidR="006B46AF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Kingdom</w:t>
      </w:r>
    </w:p>
    <w:p w14:paraId="554CB697" w14:textId="77777777" w:rsidR="005F7AF4" w:rsidRPr="00F66C33" w:rsidRDefault="005F7AF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E90BA26" w14:textId="77777777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Abdulrahman Alsabbagh</w:t>
      </w:r>
    </w:p>
    <w:p w14:paraId="675E03D6" w14:textId="1EF27386" w:rsidR="005F7AF4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43" w:history="1">
        <w:r w:rsidR="005F7AF4" w:rsidRPr="00F66C33">
          <w:rPr>
            <w:rStyle w:val="Hyperlink"/>
            <w:rFonts w:asciiTheme="majorBidi" w:hAnsiTheme="majorBidi" w:cstheme="majorBidi"/>
            <w:sz w:val="24"/>
            <w:szCs w:val="24"/>
          </w:rPr>
          <w:t>abdulrahman5tab@gmail.com</w:t>
        </w:r>
      </w:hyperlink>
    </w:p>
    <w:p w14:paraId="6C507ECE" w14:textId="77777777" w:rsidR="005F7AF4" w:rsidRPr="00F66C33" w:rsidRDefault="005F7AF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CDB7B10" w14:textId="77777777" w:rsidR="005F7AF4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Mostafa Attia</w:t>
      </w:r>
    </w:p>
    <w:p w14:paraId="2D86870A" w14:textId="77777777" w:rsidR="005F7AF4" w:rsidRPr="004D35C1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Consultant</w:t>
      </w:r>
    </w:p>
    <w:p w14:paraId="57137966" w14:textId="716A9A07" w:rsidR="005F7AF4" w:rsidRPr="004D35C1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44" w:history="1">
        <w:r w:rsidR="005F7AF4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mostafakamal9979@gmail.com</w:t>
        </w:r>
      </w:hyperlink>
    </w:p>
    <w:p w14:paraId="21A3E7AB" w14:textId="77777777" w:rsidR="00E83CC4" w:rsidRPr="004D35C1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754D542" w14:textId="27FB5EF8" w:rsidR="005F7AF4" w:rsidRPr="00F66C33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Hanane</w:t>
      </w:r>
      <w:proofErr w:type="spellEnd"/>
      <w:r w:rsidR="00777C8E"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</w:rPr>
        <w:t>Boujemi</w:t>
      </w:r>
      <w:proofErr w:type="spellEnd"/>
    </w:p>
    <w:p w14:paraId="197FA105" w14:textId="5E54D41C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Public Policy and Regulatory Affairs Manager MENA</w:t>
      </w:r>
      <w:r w:rsidR="005E56B7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&amp;</w:t>
      </w:r>
      <w:r w:rsidR="005E56B7"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Turkey</w:t>
      </w:r>
    </w:p>
    <w:p w14:paraId="68B8E73B" w14:textId="77777777" w:rsidR="005F7AF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Meta</w:t>
      </w:r>
    </w:p>
    <w:p w14:paraId="78E207AB" w14:textId="493921C3" w:rsidR="005F7AF4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45" w:history="1">
        <w:r w:rsidR="005F7AF4" w:rsidRPr="00F66C33">
          <w:rPr>
            <w:rStyle w:val="Hyperlink"/>
            <w:rFonts w:asciiTheme="majorBidi" w:hAnsiTheme="majorBidi" w:cstheme="majorBidi"/>
            <w:sz w:val="24"/>
            <w:szCs w:val="24"/>
          </w:rPr>
          <w:t>hananeb@diplomacy.efu</w:t>
        </w:r>
      </w:hyperlink>
    </w:p>
    <w:p w14:paraId="2FD124A9" w14:textId="3B4570F9" w:rsidR="005E56B7" w:rsidRPr="00F66C33" w:rsidRDefault="005E56B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ab/>
        <w:t xml:space="preserve"> </w:t>
      </w:r>
      <w:hyperlink r:id="rId34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hananeboujemi@yahoo.com</w:t>
        </w:r>
      </w:hyperlink>
    </w:p>
    <w:p w14:paraId="23FCAD13" w14:textId="77777777" w:rsidR="005E56B7" w:rsidRPr="00F66C33" w:rsidRDefault="005E56B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FABC45B" w14:textId="22C8CB17" w:rsidR="005E56B7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Scott Andrew</w:t>
      </w:r>
    </w:p>
    <w:p w14:paraId="0C23FCA9" w14:textId="01ADE808" w:rsidR="00315B71" w:rsidRPr="00F66C33" w:rsidRDefault="00315B71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Home Worker</w:t>
      </w:r>
    </w:p>
    <w:p w14:paraId="3DEEBDE4" w14:textId="1A1FACED" w:rsidR="005E56B7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47" w:history="1">
        <w:r w:rsidR="00315B71" w:rsidRPr="00F66C33">
          <w:rPr>
            <w:rStyle w:val="Hyperlink"/>
            <w:rFonts w:asciiTheme="majorBidi" w:hAnsiTheme="majorBidi" w:cstheme="majorBidi"/>
            <w:sz w:val="24"/>
            <w:szCs w:val="24"/>
          </w:rPr>
          <w:t>scottandrew1972@gmail.com</w:t>
        </w:r>
      </w:hyperlink>
    </w:p>
    <w:p w14:paraId="5C8BD6BF" w14:textId="77777777" w:rsidR="005E56B7" w:rsidRPr="00F66C33" w:rsidRDefault="005E56B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2034F49" w14:textId="77777777" w:rsidR="003A1DD7" w:rsidRPr="00F66C33" w:rsidRDefault="005E56B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Maria.Hanna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</w:t>
      </w:r>
      <w:r w:rsidR="00777C8E" w:rsidRPr="00F66C33">
        <w:rPr>
          <w:rFonts w:asciiTheme="majorBidi" w:hAnsiTheme="majorBidi" w:cstheme="majorBidi"/>
          <w:sz w:val="24"/>
          <w:szCs w:val="24"/>
        </w:rPr>
        <w:t>l-</w:t>
      </w:r>
      <w:r w:rsidRPr="00F66C33">
        <w:rPr>
          <w:rFonts w:asciiTheme="majorBidi" w:hAnsiTheme="majorBidi" w:cstheme="majorBidi"/>
          <w:sz w:val="24"/>
          <w:szCs w:val="24"/>
        </w:rPr>
        <w:t>F</w:t>
      </w:r>
      <w:r w:rsidR="00777C8E" w:rsidRPr="00F66C33">
        <w:rPr>
          <w:rFonts w:asciiTheme="majorBidi" w:hAnsiTheme="majorBidi" w:cstheme="majorBidi"/>
          <w:sz w:val="24"/>
          <w:szCs w:val="24"/>
        </w:rPr>
        <w:t>ares</w:t>
      </w:r>
    </w:p>
    <w:p w14:paraId="08556012" w14:textId="157AC5FC" w:rsidR="005E56B7" w:rsidRPr="004D35C1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48" w:history="1">
        <w:r w:rsidR="005E56B7" w:rsidRPr="004D35C1">
          <w:rPr>
            <w:rStyle w:val="Hyperlink"/>
            <w:rFonts w:asciiTheme="majorBidi" w:hAnsiTheme="majorBidi" w:cstheme="majorBidi"/>
            <w:sz w:val="24"/>
            <w:szCs w:val="24"/>
          </w:rPr>
          <w:t>maria.hanna1999@gmail.com</w:t>
        </w:r>
      </w:hyperlink>
    </w:p>
    <w:p w14:paraId="220A0FD1" w14:textId="77777777" w:rsidR="0009026F" w:rsidRPr="004D35C1" w:rsidRDefault="0009026F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D6C2F1D" w14:textId="30FAF744" w:rsidR="00F1543C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Rasha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Mohammad</w:t>
      </w:r>
    </w:p>
    <w:p w14:paraId="7D47E731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Civil Engineering Lecturer </w:t>
      </w:r>
    </w:p>
    <w:p w14:paraId="7F70BB41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Anglia Ruskin University</w:t>
      </w:r>
    </w:p>
    <w:p w14:paraId="384561EE" w14:textId="7BB868BF" w:rsidR="007F4EB4" w:rsidRPr="004D35C1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49" w:history="1">
        <w:r w:rsidR="007F4EB4" w:rsidRPr="004D35C1">
          <w:rPr>
            <w:rStyle w:val="Hyperlink"/>
            <w:rFonts w:asciiTheme="majorBidi" w:hAnsiTheme="majorBidi" w:cstheme="majorBidi"/>
            <w:sz w:val="24"/>
            <w:szCs w:val="24"/>
          </w:rPr>
          <w:t>rasha.mohammad@aru.ac.uk</w:t>
        </w:r>
      </w:hyperlink>
    </w:p>
    <w:p w14:paraId="6C9752C2" w14:textId="77777777" w:rsidR="00C47D80" w:rsidRPr="004D35C1" w:rsidRDefault="00C47D80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E8D558B" w14:textId="3240D5C3" w:rsidR="000D5E3E" w:rsidRPr="00F66C33" w:rsidRDefault="000D5E3E" w:rsidP="00E83CC4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Emily Taylor </w:t>
      </w:r>
    </w:p>
    <w:p w14:paraId="3F179867" w14:textId="77777777" w:rsidR="000D5E3E" w:rsidRPr="00F66C33" w:rsidRDefault="000D5E3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073E83CF" w14:textId="77777777" w:rsidR="000D5E3E" w:rsidRPr="00F66C33" w:rsidRDefault="000D5E3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Oxford Internet Labs</w:t>
      </w:r>
    </w:p>
    <w:p w14:paraId="04534E41" w14:textId="004912F7" w:rsidR="000D5E3E" w:rsidRPr="004D35C1" w:rsidRDefault="000D5E3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5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emily.taylor@oxil.co.uk</w:t>
        </w:r>
      </w:hyperlink>
    </w:p>
    <w:p w14:paraId="6B2E917A" w14:textId="500717F6" w:rsidR="007F4EB4" w:rsidRPr="004D35C1" w:rsidRDefault="007F4EB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E0BAA6D" w14:textId="4FA9D92A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Amali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De Silva Mitchell</w:t>
      </w:r>
    </w:p>
    <w:p w14:paraId="035CABEC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Coordinator</w:t>
      </w:r>
    </w:p>
    <w:p w14:paraId="79DFDB82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GF DC DDHT</w:t>
      </w:r>
    </w:p>
    <w:p w14:paraId="5B1D3C71" w14:textId="0405A79F" w:rsidR="007F4EB4" w:rsidRPr="004D35C1" w:rsidRDefault="002757CE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51" w:history="1">
        <w:r w:rsidR="007F4EB4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Gphlilanthi@gmail.com</w:t>
        </w:r>
      </w:hyperlink>
    </w:p>
    <w:p w14:paraId="7C4E3DF5" w14:textId="730DD815" w:rsidR="0048669F" w:rsidRPr="004D35C1" w:rsidRDefault="0048669F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5F02011A" w14:textId="173C3872" w:rsidR="003A1DD7" w:rsidRPr="004D35C1" w:rsidRDefault="003A1DD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Mostafa Attia</w:t>
      </w:r>
    </w:p>
    <w:p w14:paraId="0D7D4525" w14:textId="77777777" w:rsidR="003A1DD7" w:rsidRPr="00F66C33" w:rsidRDefault="003A1DD7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Researcher and Consultant on Disability</w:t>
      </w:r>
    </w:p>
    <w:p w14:paraId="7820FCD0" w14:textId="71770D62" w:rsidR="009277EC" w:rsidRDefault="003A1DD7" w:rsidP="00E83CC4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Email: </w:t>
      </w:r>
      <w:hyperlink r:id="rId352" w:history="1">
        <w:r w:rsidR="009277EC" w:rsidRPr="00F66C33">
          <w:rPr>
            <w:rStyle w:val="Hyperlink"/>
            <w:rFonts w:asciiTheme="majorBidi" w:hAnsiTheme="majorBidi" w:cstheme="majorBidi"/>
            <w:sz w:val="24"/>
            <w:szCs w:val="24"/>
          </w:rPr>
          <w:t>ml07mmk@leeds.ac.uk</w:t>
        </w:r>
      </w:hyperlink>
    </w:p>
    <w:p w14:paraId="7F4958C4" w14:textId="77777777" w:rsidR="00E83CC4" w:rsidRPr="00F66C33" w:rsidRDefault="00E83CC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153DD6F" w14:textId="452F4001" w:rsidR="006B46AF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States</w:t>
      </w:r>
    </w:p>
    <w:p w14:paraId="4E5627E1" w14:textId="77777777" w:rsidR="007F4EB4" w:rsidRPr="00F66C33" w:rsidRDefault="007F4EB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4C1ED6E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Alaa Ahmad Kassem</w:t>
      </w:r>
    </w:p>
    <w:p w14:paraId="291C0866" w14:textId="2233C139" w:rsidR="007F4EB4" w:rsidRPr="00F66C33" w:rsidRDefault="002757C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3" w:history="1">
        <w:r w:rsidR="007F4EB4" w:rsidRPr="00F66C33">
          <w:rPr>
            <w:rStyle w:val="Hyperlink"/>
            <w:rFonts w:asciiTheme="majorBidi" w:hAnsiTheme="majorBidi" w:cstheme="majorBidi"/>
            <w:sz w:val="24"/>
            <w:szCs w:val="24"/>
          </w:rPr>
          <w:t>alaakassem507@gmail.com</w:t>
        </w:r>
      </w:hyperlink>
    </w:p>
    <w:p w14:paraId="7CE2D646" w14:textId="77777777" w:rsidR="007F4EB4" w:rsidRPr="00F66C33" w:rsidRDefault="007F4EB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6D21D4F" w14:textId="77777777" w:rsidR="007F4EB4" w:rsidRPr="00F66C33" w:rsidRDefault="00777C8E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</w:t>
      </w:r>
      <w:r w:rsidR="007F4EB4" w:rsidRPr="00F66C33">
        <w:rPr>
          <w:rFonts w:asciiTheme="majorBidi" w:hAnsiTheme="majorBidi" w:cstheme="majorBidi"/>
          <w:sz w:val="24"/>
          <w:szCs w:val="24"/>
        </w:rPr>
        <w:t>seel</w:t>
      </w:r>
      <w:r w:rsidRPr="00F66C33">
        <w:rPr>
          <w:rFonts w:asciiTheme="majorBidi" w:hAnsiTheme="majorBidi" w:cstheme="majorBidi"/>
          <w:sz w:val="24"/>
          <w:szCs w:val="24"/>
        </w:rPr>
        <w:t xml:space="preserve"> J</w:t>
      </w:r>
      <w:r w:rsidR="007F4EB4" w:rsidRPr="00F66C33">
        <w:rPr>
          <w:rFonts w:asciiTheme="majorBidi" w:hAnsiTheme="majorBidi" w:cstheme="majorBidi"/>
          <w:sz w:val="24"/>
          <w:szCs w:val="24"/>
        </w:rPr>
        <w:t>amal</w:t>
      </w:r>
    </w:p>
    <w:p w14:paraId="454AD9AA" w14:textId="3B46D124" w:rsidR="007F4EB4" w:rsidRPr="00F66C33" w:rsidRDefault="007F4EB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Agricultural E</w:t>
      </w:r>
      <w:r w:rsidR="00777C8E" w:rsidRPr="00F66C33">
        <w:rPr>
          <w:rFonts w:asciiTheme="majorBidi" w:hAnsiTheme="majorBidi" w:cstheme="majorBidi"/>
          <w:sz w:val="24"/>
          <w:szCs w:val="24"/>
        </w:rPr>
        <w:t>ngineer</w:t>
      </w:r>
    </w:p>
    <w:p w14:paraId="6C981DCB" w14:textId="2A818151" w:rsidR="007F4EB4" w:rsidRPr="00F66C33" w:rsidRDefault="007F4EB4" w:rsidP="00E83CC4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Agriculture Society </w:t>
      </w:r>
    </w:p>
    <w:p w14:paraId="0731A53B" w14:textId="494C95E2" w:rsidR="008652F0" w:rsidRDefault="002757CE" w:rsidP="008652F0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4" w:history="1">
        <w:r w:rsidR="007F4EB4" w:rsidRPr="00F66C33">
          <w:rPr>
            <w:rStyle w:val="Hyperlink"/>
            <w:rFonts w:asciiTheme="majorBidi" w:hAnsiTheme="majorBidi" w:cstheme="majorBidi"/>
            <w:sz w:val="24"/>
            <w:szCs w:val="24"/>
          </w:rPr>
          <w:t>aseeljamal281@gmail.com</w:t>
        </w:r>
      </w:hyperlink>
    </w:p>
    <w:p w14:paraId="1A1ECA42" w14:textId="77777777" w:rsidR="00E83CC4" w:rsidRPr="00F66C33" w:rsidRDefault="00E83CC4" w:rsidP="008652F0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11CBC87" w14:textId="2C0AE025" w:rsidR="00E83CC4" w:rsidRPr="00E83CC4" w:rsidRDefault="00E83CC4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United States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E83CC4">
        <w:rPr>
          <w:rFonts w:asciiTheme="majorBidi" w:hAnsiTheme="majorBidi" w:cstheme="majorBidi"/>
          <w:i/>
          <w:iCs/>
          <w:sz w:val="24"/>
          <w:szCs w:val="24"/>
        </w:rPr>
        <w:t>continued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253BC685" w14:textId="06795892" w:rsidR="002A35E4" w:rsidRPr="00F66C33" w:rsidRDefault="002A35E4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01ECC93" w14:textId="01B33D77" w:rsidR="008652F0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Hasan Taha</w:t>
      </w:r>
    </w:p>
    <w:p w14:paraId="2C70A4F6" w14:textId="77777777" w:rsidR="008652F0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Government</w:t>
      </w:r>
    </w:p>
    <w:p w14:paraId="46BB23B5" w14:textId="77777777" w:rsidR="008652F0" w:rsidRPr="004D35C1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MOC</w:t>
      </w:r>
    </w:p>
    <w:p w14:paraId="3910AA1D" w14:textId="2B3D6EC1" w:rsidR="008652F0" w:rsidRPr="004D35C1" w:rsidRDefault="002757C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55" w:history="1">
        <w:r w:rsidR="008652F0" w:rsidRPr="004D35C1">
          <w:rPr>
            <w:rStyle w:val="Hyperlink"/>
            <w:rFonts w:asciiTheme="majorBidi" w:hAnsiTheme="majorBidi" w:cstheme="majorBidi"/>
            <w:sz w:val="24"/>
            <w:szCs w:val="24"/>
          </w:rPr>
          <w:t>it.hasanalitaha@gmail.com</w:t>
        </w:r>
      </w:hyperlink>
    </w:p>
    <w:p w14:paraId="6ECEBE33" w14:textId="77777777" w:rsidR="000F546B" w:rsidRPr="004D35C1" w:rsidRDefault="000F546B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50CA99B" w14:textId="2BA79030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Herman Ramos</w:t>
      </w:r>
    </w:p>
    <w:p w14:paraId="7E1D72D5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Focal Point</w:t>
      </w:r>
    </w:p>
    <w:p w14:paraId="3AFDA447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Inaglobe</w:t>
      </w:r>
      <w:proofErr w:type="spellEnd"/>
    </w:p>
    <w:p w14:paraId="2FEACD06" w14:textId="1E6E4BCE" w:rsidR="00313748" w:rsidRPr="00F66C33" w:rsidRDefault="002757C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6" w:history="1">
        <w:r w:rsidR="00313748" w:rsidRPr="00F66C33">
          <w:rPr>
            <w:rStyle w:val="Hyperlink"/>
            <w:rFonts w:asciiTheme="majorBidi" w:hAnsiTheme="majorBidi" w:cstheme="majorBidi"/>
            <w:sz w:val="24"/>
            <w:szCs w:val="24"/>
          </w:rPr>
          <w:t>kapelloramos@gmail.com</w:t>
        </w:r>
      </w:hyperlink>
    </w:p>
    <w:p w14:paraId="38CFF8E4" w14:textId="77777777" w:rsidR="00313748" w:rsidRPr="00F66C33" w:rsidRDefault="00313748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210660A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Rudy </w:t>
      </w:r>
      <w:proofErr w:type="spellStart"/>
      <w:r w:rsidR="00313748" w:rsidRPr="00F66C33">
        <w:rPr>
          <w:rFonts w:asciiTheme="majorBidi" w:hAnsiTheme="majorBidi" w:cstheme="majorBidi"/>
          <w:sz w:val="24"/>
          <w:szCs w:val="24"/>
        </w:rPr>
        <w:t>C</w:t>
      </w:r>
      <w:r w:rsidRPr="00F66C33">
        <w:rPr>
          <w:rFonts w:asciiTheme="majorBidi" w:hAnsiTheme="majorBidi" w:cstheme="majorBidi"/>
          <w:sz w:val="24"/>
          <w:szCs w:val="24"/>
        </w:rPr>
        <w:t>houchany</w:t>
      </w:r>
      <w:proofErr w:type="spellEnd"/>
    </w:p>
    <w:p w14:paraId="7DEC9306" w14:textId="77777777" w:rsidR="00313748" w:rsidRPr="00F66C33" w:rsidRDefault="00313748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Founder</w:t>
      </w:r>
    </w:p>
    <w:p w14:paraId="5C911B6A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DxTalks</w:t>
      </w:r>
      <w:proofErr w:type="spellEnd"/>
    </w:p>
    <w:p w14:paraId="214343D0" w14:textId="26569EA8" w:rsidR="00313748" w:rsidRPr="00F66C33" w:rsidRDefault="002757CE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7" w:history="1">
        <w:r w:rsidR="00313748" w:rsidRPr="00F66C33">
          <w:rPr>
            <w:rStyle w:val="Hyperlink"/>
            <w:rFonts w:asciiTheme="majorBidi" w:hAnsiTheme="majorBidi" w:cstheme="majorBidi"/>
            <w:sz w:val="24"/>
            <w:szCs w:val="24"/>
          </w:rPr>
          <w:t>mcr911@gmail.com</w:t>
        </w:r>
      </w:hyperlink>
    </w:p>
    <w:p w14:paraId="641157D0" w14:textId="77777777" w:rsidR="00C47D80" w:rsidRPr="00F66C33" w:rsidRDefault="00C47D80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AFAF791" w14:textId="379DE7F3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Michael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Palage</w:t>
      </w:r>
      <w:proofErr w:type="spellEnd"/>
    </w:p>
    <w:p w14:paraId="1A056688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Trust Officer</w:t>
      </w:r>
    </w:p>
    <w:p w14:paraId="16CE9F5D" w14:textId="77777777" w:rsidR="00313748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InfoNetworks</w:t>
      </w:r>
      <w:proofErr w:type="spellEnd"/>
    </w:p>
    <w:p w14:paraId="5F5A4349" w14:textId="4C949963" w:rsidR="00313748" w:rsidRPr="00F66C33" w:rsidRDefault="002757C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8" w:history="1">
        <w:r w:rsidR="000E7C09" w:rsidRPr="00F66C33">
          <w:rPr>
            <w:rStyle w:val="Hyperlink"/>
            <w:rFonts w:asciiTheme="majorBidi" w:hAnsiTheme="majorBidi" w:cstheme="majorBidi"/>
            <w:sz w:val="24"/>
            <w:szCs w:val="24"/>
          </w:rPr>
          <w:t>michael@palage.com</w:t>
        </w:r>
      </w:hyperlink>
    </w:p>
    <w:p w14:paraId="644BB0EA" w14:textId="77777777" w:rsidR="009277EC" w:rsidRPr="00F66C33" w:rsidRDefault="009277EC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473161F" w14:textId="0B21F0D8" w:rsidR="00BC564A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</w:t>
      </w:r>
      <w:r w:rsidR="00BC564A" w:rsidRPr="00F66C33">
        <w:rPr>
          <w:rFonts w:asciiTheme="majorBidi" w:hAnsiTheme="majorBidi" w:cstheme="majorBidi"/>
          <w:sz w:val="24"/>
          <w:szCs w:val="24"/>
        </w:rPr>
        <w:t>oamin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H</w:t>
      </w:r>
      <w:r w:rsidR="00BC564A" w:rsidRPr="00F66C33">
        <w:rPr>
          <w:rFonts w:asciiTheme="majorBidi" w:hAnsiTheme="majorBidi" w:cstheme="majorBidi"/>
          <w:sz w:val="24"/>
          <w:szCs w:val="24"/>
        </w:rPr>
        <w:t>amad</w:t>
      </w:r>
    </w:p>
    <w:p w14:paraId="1165E93C" w14:textId="77777777" w:rsidR="00BC564A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653FDCB1" w14:textId="77777777" w:rsidR="00BC564A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NBS</w:t>
      </w:r>
    </w:p>
    <w:p w14:paraId="1E03DA92" w14:textId="77777777" w:rsidR="00402EDF" w:rsidRPr="00F66C33" w:rsidRDefault="002757C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59" w:history="1">
        <w:r w:rsidR="00BC564A" w:rsidRPr="00F66C33">
          <w:rPr>
            <w:rStyle w:val="Hyperlink"/>
            <w:rFonts w:asciiTheme="majorBidi" w:hAnsiTheme="majorBidi" w:cstheme="majorBidi"/>
            <w:sz w:val="24"/>
            <w:szCs w:val="24"/>
          </w:rPr>
          <w:t>moumienawad@yahoo.com</w:t>
        </w:r>
      </w:hyperlink>
    </w:p>
    <w:p w14:paraId="508052FA" w14:textId="77777777" w:rsidR="00C47D80" w:rsidRPr="00F66C33" w:rsidRDefault="00C47D80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FF721A1" w14:textId="2A625777" w:rsidR="00402EDF" w:rsidRPr="00F66C33" w:rsidRDefault="00402EDF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K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arim </w:t>
      </w:r>
      <w:r w:rsidRPr="00F66C33">
        <w:rPr>
          <w:rFonts w:asciiTheme="majorBidi" w:hAnsiTheme="majorBidi" w:cstheme="majorBidi"/>
          <w:sz w:val="24"/>
          <w:szCs w:val="24"/>
        </w:rPr>
        <w:t>M</w:t>
      </w:r>
      <w:r w:rsidR="00777C8E" w:rsidRPr="00F66C33">
        <w:rPr>
          <w:rFonts w:asciiTheme="majorBidi" w:hAnsiTheme="majorBidi" w:cstheme="majorBidi"/>
          <w:sz w:val="24"/>
          <w:szCs w:val="24"/>
        </w:rPr>
        <w:t>oustafa</w:t>
      </w:r>
    </w:p>
    <w:p w14:paraId="7E2CC633" w14:textId="601368D4" w:rsidR="00402EDF" w:rsidRPr="00F66C33" w:rsidRDefault="002757CE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60" w:history="1">
        <w:r w:rsidR="00402EDF" w:rsidRPr="00F66C33">
          <w:rPr>
            <w:rStyle w:val="Hyperlink"/>
            <w:rFonts w:asciiTheme="majorBidi" w:hAnsiTheme="majorBidi" w:cstheme="majorBidi"/>
            <w:sz w:val="24"/>
            <w:szCs w:val="24"/>
          </w:rPr>
          <w:t>karimsand68@gmail.com</w:t>
        </w:r>
      </w:hyperlink>
    </w:p>
    <w:p w14:paraId="63A96FFE" w14:textId="77777777" w:rsidR="00366884" w:rsidRPr="00F66C33" w:rsidRDefault="00366884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1E4D629" w14:textId="4B83B36D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Nida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Gümüşsoy</w:t>
      </w:r>
      <w:proofErr w:type="spellEnd"/>
    </w:p>
    <w:p w14:paraId="55FFC525" w14:textId="77777777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Regional Office Administrator</w:t>
      </w:r>
    </w:p>
    <w:p w14:paraId="0E3AD59C" w14:textId="77777777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ICANN</w:t>
      </w:r>
    </w:p>
    <w:p w14:paraId="3886F2C4" w14:textId="12345C98" w:rsidR="00B45B6C" w:rsidRPr="00F66C33" w:rsidRDefault="002757C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1" w:history="1">
        <w:r w:rsidR="00B45B6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nida.gumussoy@icann.org</w:t>
        </w:r>
      </w:hyperlink>
    </w:p>
    <w:p w14:paraId="52404B8F" w14:textId="77777777" w:rsidR="00B45B6C" w:rsidRPr="00F66C33" w:rsidRDefault="00B45B6C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BB7503B" w14:textId="77777777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JP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Voilleque</w:t>
      </w:r>
      <w:proofErr w:type="spellEnd"/>
    </w:p>
    <w:p w14:paraId="40A2159F" w14:textId="77777777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Content Editor</w:t>
      </w:r>
    </w:p>
    <w:p w14:paraId="28F6805A" w14:textId="77777777" w:rsidR="00B45B6C" w:rsidRPr="00F66C33" w:rsidRDefault="00777C8E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ICANN Wiki</w:t>
      </w:r>
    </w:p>
    <w:p w14:paraId="661D4985" w14:textId="24AB6803" w:rsidR="00B45B6C" w:rsidRPr="00F66C33" w:rsidRDefault="002757CE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62" w:history="1">
        <w:r w:rsidR="00B45B6C" w:rsidRPr="00F66C33">
          <w:rPr>
            <w:rStyle w:val="Hyperlink"/>
            <w:rFonts w:asciiTheme="majorBidi" w:hAnsiTheme="majorBidi" w:cstheme="majorBidi"/>
            <w:sz w:val="24"/>
            <w:szCs w:val="24"/>
          </w:rPr>
          <w:t>jp@icannwiki.org</w:t>
        </w:r>
      </w:hyperlink>
    </w:p>
    <w:p w14:paraId="5EC21214" w14:textId="77777777" w:rsidR="000E7C09" w:rsidRPr="00F66C33" w:rsidRDefault="000E7C09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23926DA" w14:textId="77777777" w:rsidR="00A41572" w:rsidRPr="00F66C33" w:rsidRDefault="00A41572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Yousef Torman</w:t>
      </w:r>
    </w:p>
    <w:p w14:paraId="04758553" w14:textId="77777777" w:rsidR="00A41572" w:rsidRPr="00F66C33" w:rsidRDefault="00A41572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Managing Director</w:t>
      </w:r>
    </w:p>
    <w:p w14:paraId="12360509" w14:textId="77777777" w:rsidR="00A41572" w:rsidRPr="00F66C33" w:rsidRDefault="00A41572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Arab States Research and Education Network (ASREN)</w:t>
      </w:r>
    </w:p>
    <w:p w14:paraId="70EB1111" w14:textId="4A8E389A" w:rsidR="00B45B6C" w:rsidRDefault="002757CE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3" w:history="1">
        <w:r w:rsidR="00B45B6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torman@asrenorg.net</w:t>
        </w:r>
      </w:hyperlink>
    </w:p>
    <w:p w14:paraId="4D1E4FAD" w14:textId="77777777" w:rsidR="00347D18" w:rsidRPr="00F66C33" w:rsidRDefault="00347D18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524D356" w14:textId="1EE3709F" w:rsidR="00B45B6C" w:rsidRPr="00F66C33" w:rsidRDefault="00347D18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Aziza </w:t>
      </w:r>
      <w:proofErr w:type="spellStart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Noman</w:t>
      </w:r>
      <w:proofErr w:type="spellEnd"/>
    </w:p>
    <w:p w14:paraId="42209DA5" w14:textId="491F2D59" w:rsidR="00B45B6C" w:rsidRPr="00F66C33" w:rsidRDefault="002757C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4" w:history="1">
        <w:r w:rsidR="00B45B6C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azizanoman@hotmail.com</w:t>
        </w:r>
      </w:hyperlink>
      <w:r w:rsidR="00B45B6C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C1B9DC7" w14:textId="77777777" w:rsidR="00365483" w:rsidRPr="00F66C33" w:rsidRDefault="0036548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A2BDE82" w14:textId="77777777" w:rsidR="00C47D80" w:rsidRPr="004D35C1" w:rsidRDefault="00497F2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Rajaja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Ishtawi</w:t>
      </w:r>
      <w:proofErr w:type="spellEnd"/>
    </w:p>
    <w:p w14:paraId="1CCC9915" w14:textId="1673F591" w:rsidR="00497F2E" w:rsidRPr="004D35C1" w:rsidRDefault="002757CE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5" w:history="1">
        <w:r w:rsidR="00497F2E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rishtawi@gmail.com</w:t>
        </w:r>
      </w:hyperlink>
    </w:p>
    <w:p w14:paraId="79A08900" w14:textId="77777777" w:rsidR="0009026F" w:rsidRPr="004D35C1" w:rsidRDefault="0009026F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8B90E64" w14:textId="7B954E39" w:rsidR="00682590" w:rsidRPr="004D35C1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Timothy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Asiedu</w:t>
      </w:r>
      <w:proofErr w:type="spellEnd"/>
    </w:p>
    <w:p w14:paraId="71CF3F76" w14:textId="77777777" w:rsidR="00682590" w:rsidRPr="004D35C1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Management</w:t>
      </w:r>
    </w:p>
    <w:p w14:paraId="54D52CEE" w14:textId="77777777" w:rsidR="00682590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TIM Technology Services Ltd.</w:t>
      </w:r>
    </w:p>
    <w:p w14:paraId="63394575" w14:textId="57BAEFBE" w:rsidR="00682590" w:rsidRPr="004D35C1" w:rsidRDefault="002757C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</w:rPr>
        <w:t xml:space="preserve">: </w:t>
      </w:r>
      <w:hyperlink r:id="rId366" w:history="1">
        <w:r w:rsidR="00682590" w:rsidRPr="004D35C1">
          <w:rPr>
            <w:rStyle w:val="Hyperlink"/>
            <w:rFonts w:asciiTheme="majorBidi" w:hAnsiTheme="majorBidi" w:cstheme="majorBidi"/>
            <w:sz w:val="24"/>
            <w:szCs w:val="24"/>
          </w:rPr>
          <w:t>tasiedu@timtechgh.net</w:t>
        </w:r>
      </w:hyperlink>
    </w:p>
    <w:p w14:paraId="52500D0A" w14:textId="77777777" w:rsidR="00682590" w:rsidRPr="004D35C1" w:rsidRDefault="00682590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DDCB1F3" w14:textId="54488D75" w:rsidR="00682590" w:rsidRPr="004D35C1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E</w:t>
      </w:r>
      <w:r w:rsidR="00A31CEA" w:rsidRPr="004D35C1">
        <w:rPr>
          <w:rFonts w:asciiTheme="majorBidi" w:hAnsiTheme="majorBidi" w:cstheme="majorBidi"/>
          <w:sz w:val="24"/>
          <w:szCs w:val="24"/>
        </w:rPr>
        <w:t>k</w:t>
      </w:r>
      <w:r w:rsidRPr="004D35C1">
        <w:rPr>
          <w:rFonts w:asciiTheme="majorBidi" w:hAnsiTheme="majorBidi" w:cstheme="majorBidi"/>
          <w:sz w:val="24"/>
          <w:szCs w:val="24"/>
        </w:rPr>
        <w:t>iesow</w:t>
      </w:r>
      <w:proofErr w:type="spellEnd"/>
      <w:r w:rsidR="00A31CEA" w:rsidRPr="004D35C1">
        <w:rPr>
          <w:rFonts w:asciiTheme="majorBidi" w:hAnsiTheme="majorBidi" w:cstheme="majorBidi"/>
          <w:sz w:val="24"/>
          <w:szCs w:val="24"/>
        </w:rPr>
        <w:t xml:space="preserve"> Cortez</w:t>
      </w:r>
    </w:p>
    <w:p w14:paraId="4EC44DE8" w14:textId="77777777" w:rsidR="00682590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Project Lead</w:t>
      </w:r>
    </w:p>
    <w:p w14:paraId="7C8B9B09" w14:textId="77777777" w:rsidR="00682590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THUAS</w:t>
      </w:r>
    </w:p>
    <w:p w14:paraId="132A0675" w14:textId="39C567CF" w:rsidR="00682590" w:rsidRPr="00F66C33" w:rsidRDefault="002757CE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</w:rPr>
        <w:t xml:space="preserve">: </w:t>
      </w:r>
      <w:hyperlink r:id="rId367" w:history="1">
        <w:r w:rsidR="00682590" w:rsidRPr="00F66C33">
          <w:rPr>
            <w:rStyle w:val="Hyperlink"/>
            <w:rFonts w:asciiTheme="majorBidi" w:hAnsiTheme="majorBidi" w:cstheme="majorBidi"/>
            <w:sz w:val="24"/>
            <w:szCs w:val="24"/>
          </w:rPr>
          <w:t>ekiesowcortez@hhs.nl</w:t>
        </w:r>
      </w:hyperlink>
    </w:p>
    <w:p w14:paraId="652C4578" w14:textId="77777777" w:rsidR="00C47D80" w:rsidRPr="00F66C33" w:rsidRDefault="00C47D80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D750B02" w14:textId="101CC652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Yemen</w:t>
      </w:r>
    </w:p>
    <w:p w14:paraId="74EA96E1" w14:textId="77777777" w:rsidR="00A31CEA" w:rsidRPr="00F66C33" w:rsidRDefault="00A31CEA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93AAB36" w14:textId="3E343BE5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Abduljalil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Alkubati</w:t>
      </w:r>
      <w:proofErr w:type="spellEnd"/>
    </w:p>
    <w:p w14:paraId="5224E94A" w14:textId="77777777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Vice Manager of Yemen Net</w:t>
      </w:r>
    </w:p>
    <w:p w14:paraId="3F6575DC" w14:textId="77777777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Yemen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Net</w:t>
      </w:r>
    </w:p>
    <w:p w14:paraId="61ECF7AB" w14:textId="730F791C" w:rsidR="00A31CEA" w:rsidRDefault="002757CE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8" w:history="1">
        <w:r w:rsidR="000E7C09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jalilkubati@gmail.com</w:t>
        </w:r>
      </w:hyperlink>
    </w:p>
    <w:p w14:paraId="33A62820" w14:textId="085E1E55" w:rsidR="0036332F" w:rsidRDefault="0036332F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64B94EC" w14:textId="2B54C586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</w:t>
      </w:r>
      <w:r w:rsidR="00A31CEA" w:rsidRPr="00F66C33">
        <w:rPr>
          <w:rFonts w:asciiTheme="majorBidi" w:hAnsiTheme="majorBidi" w:cstheme="majorBidi"/>
          <w:sz w:val="24"/>
          <w:szCs w:val="24"/>
        </w:rPr>
        <w:t>abil</w:t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</w:t>
      </w:r>
      <w:r w:rsidR="00A31CEA" w:rsidRPr="00F66C33">
        <w:rPr>
          <w:rFonts w:asciiTheme="majorBidi" w:hAnsiTheme="majorBidi" w:cstheme="majorBidi"/>
          <w:sz w:val="24"/>
          <w:szCs w:val="24"/>
        </w:rPr>
        <w:t>lkhamery</w:t>
      </w:r>
      <w:proofErr w:type="spellEnd"/>
    </w:p>
    <w:p w14:paraId="22429125" w14:textId="77777777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Telecom Consultant</w:t>
      </w:r>
    </w:p>
    <w:p w14:paraId="4E6A8562" w14:textId="77777777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Greentek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Yemen</w:t>
      </w:r>
    </w:p>
    <w:p w14:paraId="5271EF8A" w14:textId="71612775" w:rsidR="00A31CEA" w:rsidRPr="004D35C1" w:rsidRDefault="002757C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69" w:history="1">
        <w:r w:rsidR="00A31CEA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alkhamery@gmail.com</w:t>
        </w:r>
      </w:hyperlink>
    </w:p>
    <w:p w14:paraId="27A53E2B" w14:textId="77777777" w:rsidR="00A31CEA" w:rsidRPr="004D35C1" w:rsidRDefault="00A31CEA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C4856A8" w14:textId="77777777" w:rsidR="000E7C09" w:rsidRPr="004D35C1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Sally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Alazzani</w:t>
      </w:r>
      <w:proofErr w:type="spellEnd"/>
    </w:p>
    <w:p w14:paraId="2264423A" w14:textId="0F754096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r w:rsidR="00477596" w:rsidRPr="00F66C33">
        <w:rPr>
          <w:rFonts w:asciiTheme="majorBidi" w:hAnsiTheme="majorBidi" w:cstheme="majorBidi"/>
          <w:sz w:val="24"/>
          <w:szCs w:val="24"/>
        </w:rPr>
        <w:t>Officer</w:t>
      </w:r>
    </w:p>
    <w:p w14:paraId="12327AD7" w14:textId="77777777" w:rsidR="00A31CEA" w:rsidRPr="00F66C33" w:rsidRDefault="00777C8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League of Arab states</w:t>
      </w:r>
    </w:p>
    <w:p w14:paraId="39D61BF9" w14:textId="20E4BD54" w:rsidR="00A31CEA" w:rsidRPr="00F66C33" w:rsidRDefault="002757CE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777C8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70" w:history="1">
        <w:r w:rsidR="003B2556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sally.alazzani@las.int</w:t>
        </w:r>
      </w:hyperlink>
    </w:p>
    <w:p w14:paraId="0FB0CD93" w14:textId="77777777" w:rsidR="00C91301" w:rsidRPr="004D35C1" w:rsidRDefault="00C91301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8DFBB2B" w14:textId="77777777" w:rsidR="00E83CC4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Muheeb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Ghallab</w:t>
      </w:r>
      <w:proofErr w:type="spellEnd"/>
    </w:p>
    <w:p w14:paraId="7C075289" w14:textId="730CB098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ISOC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Yemen</w:t>
      </w:r>
      <w:proofErr w:type="spellEnd"/>
    </w:p>
    <w:p w14:paraId="3FF65379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Vice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President</w:t>
      </w:r>
      <w:proofErr w:type="spellEnd"/>
    </w:p>
    <w:p w14:paraId="67ED0C9D" w14:textId="0DAED0B8" w:rsidR="005C1145" w:rsidRPr="004D35C1" w:rsidRDefault="005C1145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7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muheeb0gh@gmail.com</w:t>
        </w:r>
      </w:hyperlink>
    </w:p>
    <w:p w14:paraId="0689D4AD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1FB9AE5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Khaled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Alnehmi</w:t>
      </w:r>
      <w:proofErr w:type="spellEnd"/>
    </w:p>
    <w:p w14:paraId="6C721BC1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GIS</w:t>
      </w:r>
    </w:p>
    <w:p w14:paraId="709FAFC6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Saba News</w:t>
      </w:r>
    </w:p>
    <w:p w14:paraId="39273817" w14:textId="77777777" w:rsidR="005C1145" w:rsidRPr="004D35C1" w:rsidRDefault="005C1145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7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kha.moh.reem@gmail.com</w:t>
        </w:r>
      </w:hyperlink>
    </w:p>
    <w:p w14:paraId="309F9942" w14:textId="77777777" w:rsidR="005C1145" w:rsidRPr="004D35C1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5C736B7" w14:textId="77777777" w:rsidR="005C1145" w:rsidRPr="00F66C33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Sharaf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Azzain</w:t>
      </w:r>
      <w:proofErr w:type="spellEnd"/>
    </w:p>
    <w:p w14:paraId="768AFE18" w14:textId="77777777" w:rsidR="005C1145" w:rsidRPr="00F66C33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Entrepreneur and Founder of Ultimate STC </w:t>
      </w:r>
    </w:p>
    <w:p w14:paraId="4D42C30C" w14:textId="77777777" w:rsidR="005C1145" w:rsidRPr="00F66C33" w:rsidRDefault="005C1145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President of Internet society Yemen chapter</w:t>
      </w:r>
    </w:p>
    <w:p w14:paraId="15418598" w14:textId="53A2B741" w:rsidR="005C1145" w:rsidRPr="004D35C1" w:rsidRDefault="005C1145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Email: </w:t>
      </w:r>
      <w:hyperlink r:id="rId37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azzain@gmail.com</w:t>
        </w:r>
      </w:hyperlink>
    </w:p>
    <w:p w14:paraId="245D1C32" w14:textId="4DE827C2" w:rsidR="005C1145" w:rsidRPr="004D35C1" w:rsidRDefault="00347D18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lastRenderedPageBreak/>
        <w:t>Yemen</w:t>
      </w:r>
      <w:r w:rsidRPr="004D35C1">
        <w:rPr>
          <w:rFonts w:asciiTheme="majorBidi" w:hAnsiTheme="majorBidi" w:cstheme="majorBidi"/>
          <w:sz w:val="24"/>
          <w:szCs w:val="24"/>
        </w:rPr>
        <w:t xml:space="preserve"> (</w:t>
      </w:r>
      <w:r w:rsidRPr="004D35C1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4D35C1">
        <w:rPr>
          <w:rFonts w:asciiTheme="majorBidi" w:hAnsiTheme="majorBidi" w:cstheme="majorBidi"/>
          <w:sz w:val="24"/>
          <w:szCs w:val="24"/>
        </w:rPr>
        <w:t>)</w:t>
      </w:r>
    </w:p>
    <w:p w14:paraId="5E4A2301" w14:textId="77777777" w:rsidR="00347D18" w:rsidRPr="004D35C1" w:rsidRDefault="00347D18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BABF4EE" w14:textId="77777777" w:rsidR="005C1145" w:rsidRPr="00F66C33" w:rsidRDefault="005C1145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Ohod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Bahumaish</w:t>
      </w:r>
      <w:proofErr w:type="spellEnd"/>
    </w:p>
    <w:p w14:paraId="25A66EEE" w14:textId="77777777" w:rsidR="005C1145" w:rsidRPr="00F66C33" w:rsidRDefault="005C1145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Watan Foundation for Development and Training</w:t>
      </w:r>
    </w:p>
    <w:p w14:paraId="7CFA5C07" w14:textId="77777777" w:rsidR="005C1145" w:rsidRPr="00F66C33" w:rsidRDefault="005C1145" w:rsidP="0036332F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Director</w:t>
      </w:r>
    </w:p>
    <w:p w14:paraId="5DC73432" w14:textId="79DEAF65" w:rsidR="0036332F" w:rsidRDefault="0036332F" w:rsidP="0036332F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7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ohod.bahumaish@gmail.com</w:t>
        </w:r>
      </w:hyperlink>
    </w:p>
    <w:p w14:paraId="6EFBC028" w14:textId="77777777" w:rsidR="0036332F" w:rsidRPr="0036332F" w:rsidRDefault="0036332F" w:rsidP="0036332F">
      <w:pPr>
        <w:spacing w:after="0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</w:p>
    <w:p w14:paraId="3D879ED3" w14:textId="07DDA9C9" w:rsidR="00505103" w:rsidRPr="004D35C1" w:rsidRDefault="00505103" w:rsidP="00505103">
      <w:pPr>
        <w:spacing w:after="0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Zimbabwe</w:t>
      </w:r>
    </w:p>
    <w:p w14:paraId="16E4E610" w14:textId="77777777" w:rsidR="00505103" w:rsidRPr="004D35C1" w:rsidRDefault="00505103" w:rsidP="00505103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65AAC62" w14:textId="77777777" w:rsidR="00505103" w:rsidRPr="004D35C1" w:rsidRDefault="00505103" w:rsidP="00505103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Gabriel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Kabanda</w:t>
      </w:r>
      <w:proofErr w:type="spellEnd"/>
    </w:p>
    <w:p w14:paraId="3F940AC3" w14:textId="77777777" w:rsidR="00505103" w:rsidRPr="00F66C33" w:rsidRDefault="00505103" w:rsidP="00505103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Secretary General</w:t>
      </w:r>
    </w:p>
    <w:p w14:paraId="2D6DA88B" w14:textId="77777777" w:rsidR="00505103" w:rsidRPr="00F66C33" w:rsidRDefault="00505103" w:rsidP="00505103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Zimbabwe Academy of Sciences</w:t>
      </w:r>
    </w:p>
    <w:p w14:paraId="62E79DD5" w14:textId="77777777" w:rsidR="00505103" w:rsidRPr="00F66C33" w:rsidRDefault="00505103" w:rsidP="00505103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7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gabrielkabanda@gmail.com</w:t>
        </w:r>
      </w:hyperlink>
    </w:p>
    <w:p w14:paraId="09E4DAEC" w14:textId="77777777" w:rsidR="0036332F" w:rsidRPr="004D35C1" w:rsidRDefault="0036332F" w:rsidP="005C1145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  <w:sectPr w:rsidR="0036332F" w:rsidRPr="004D35C1" w:rsidSect="0036332F">
          <w:type w:val="continuous"/>
          <w:pgSz w:w="11907" w:h="16840" w:code="9"/>
          <w:pgMar w:top="1418" w:right="1134" w:bottom="2268" w:left="1134" w:header="720" w:footer="1418" w:gutter="0"/>
          <w:cols w:num="2" w:space="567"/>
          <w:titlePg/>
          <w:docGrid w:linePitch="360"/>
        </w:sectPr>
      </w:pPr>
    </w:p>
    <w:p w14:paraId="6DB23CB9" w14:textId="07BD8909" w:rsidR="005257B2" w:rsidRPr="004D35C1" w:rsidRDefault="005257B2" w:rsidP="006700E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B. UN </w:t>
      </w:r>
      <w:proofErr w:type="spellStart"/>
      <w:r w:rsidRPr="004D35C1">
        <w:rPr>
          <w:rFonts w:asciiTheme="majorBidi" w:hAnsiTheme="majorBidi" w:cstheme="majorBidi"/>
          <w:b/>
          <w:bCs/>
          <w:sz w:val="24"/>
          <w:szCs w:val="24"/>
          <w:lang w:val="fr-FR"/>
        </w:rPr>
        <w:t>Agencies</w:t>
      </w:r>
      <w:proofErr w:type="spellEnd"/>
    </w:p>
    <w:p w14:paraId="03328E06" w14:textId="77777777" w:rsidR="005257B2" w:rsidRPr="004D35C1" w:rsidRDefault="005257B2" w:rsidP="005257B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6A8AB47" w14:textId="77777777" w:rsidR="005257B2" w:rsidRPr="004D35C1" w:rsidRDefault="005257B2" w:rsidP="006700E7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  <w:sectPr w:rsidR="005257B2" w:rsidRPr="004D35C1" w:rsidSect="006700E7">
          <w:type w:val="continuous"/>
          <w:pgSz w:w="11907" w:h="16840" w:code="9"/>
          <w:pgMar w:top="1418" w:right="1134" w:bottom="2268" w:left="1134" w:header="720" w:footer="1418" w:gutter="0"/>
          <w:cols w:space="567"/>
          <w:titlePg/>
          <w:docGrid w:linePitch="360"/>
        </w:sectPr>
      </w:pPr>
    </w:p>
    <w:p w14:paraId="102A285D" w14:textId="77777777" w:rsidR="00E21003" w:rsidRPr="00F66C33" w:rsidRDefault="00E21003" w:rsidP="00347D1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Economic Commission for Europe</w:t>
      </w:r>
      <w:r w:rsidRPr="00F66C33">
        <w:rPr>
          <w:rFonts w:asciiTheme="majorBidi" w:hAnsiTheme="majorBidi" w:cstheme="majorBidi"/>
          <w:sz w:val="24"/>
          <w:szCs w:val="24"/>
        </w:rPr>
        <w:t xml:space="preserve"> (ECE)</w:t>
      </w:r>
    </w:p>
    <w:p w14:paraId="3C5B38F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2A5835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Maria Ceccarelli</w:t>
      </w:r>
    </w:p>
    <w:p w14:paraId="72ACAD7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Director-Officer-in-Charge Economic Cooperation and Trade Division</w:t>
      </w:r>
    </w:p>
    <w:p w14:paraId="24048A00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hyperlink r:id="rId37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maria.ceccarelli@un.org</w:t>
        </w:r>
      </w:hyperlink>
    </w:p>
    <w:p w14:paraId="5D2EE9C8" w14:textId="7E40F73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</w:r>
      <w:hyperlink r:id="rId37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seck8@un.org</w:t>
        </w:r>
      </w:hyperlink>
    </w:p>
    <w:p w14:paraId="1D58FD3B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EFA0866" w14:textId="4DF4AC02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Economic and Social Commission for Asia and the Pacific</w:t>
      </w:r>
      <w:r w:rsidRPr="004D35C1">
        <w:rPr>
          <w:rFonts w:asciiTheme="majorBidi" w:hAnsiTheme="majorBidi" w:cstheme="majorBidi"/>
          <w:sz w:val="24"/>
          <w:szCs w:val="24"/>
        </w:rPr>
        <w:t xml:space="preserve"> (ESCAP)</w:t>
      </w:r>
    </w:p>
    <w:p w14:paraId="7920FE87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1D17A35" w14:textId="1A1E2981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Askar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Tazhiyev</w:t>
      </w:r>
      <w:proofErr w:type="spellEnd"/>
    </w:p>
    <w:p w14:paraId="5C49EBCA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Consultant </w:t>
      </w:r>
    </w:p>
    <w:p w14:paraId="1AE7887E" w14:textId="3C4AC135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7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askar.tazhiyev@un.org</w:t>
        </w:r>
      </w:hyperlink>
    </w:p>
    <w:p w14:paraId="3F6C07AA" w14:textId="09C9FBF6" w:rsidR="00E21003" w:rsidRPr="004D35C1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E6EDFF2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Witada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Anukoonwattaka</w:t>
      </w:r>
      <w:proofErr w:type="spellEnd"/>
    </w:p>
    <w:p w14:paraId="6E9222EC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Economic Affairs Officer, Trade Policy &amp; Facilitation Section</w:t>
      </w:r>
    </w:p>
    <w:p w14:paraId="7752BA08" w14:textId="77777777" w:rsidR="00E21003" w:rsidRPr="004D35C1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37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anukoonwattaka@un.org</w:t>
        </w:r>
      </w:hyperlink>
    </w:p>
    <w:p w14:paraId="3BB7C050" w14:textId="77777777" w:rsidR="00E21003" w:rsidRPr="004D35C1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3599D33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Aida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Karazhanova</w:t>
      </w:r>
      <w:proofErr w:type="spellEnd"/>
    </w:p>
    <w:p w14:paraId="6FF062B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Economic Affairs Officer</w:t>
      </w:r>
    </w:p>
    <w:p w14:paraId="7408520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="009F5C74">
        <w:fldChar w:fldCharType="begin"/>
      </w:r>
      <w:r w:rsidR="009F5C74">
        <w:instrText xml:space="preserve"> HYPERLINK "mailto:karazhanova@un.org" </w:instrText>
      </w:r>
      <w:r w:rsidR="009F5C74">
        <w:fldChar w:fldCharType="separate"/>
      </w:r>
      <w:r w:rsidRPr="00F66C33">
        <w:rPr>
          <w:rStyle w:val="Hyperlink"/>
          <w:rFonts w:asciiTheme="majorBidi" w:hAnsiTheme="majorBidi" w:cstheme="majorBidi"/>
          <w:sz w:val="24"/>
          <w:szCs w:val="24"/>
        </w:rPr>
        <w:t>karazhanova@un.org</w:t>
      </w:r>
      <w:r w:rsidR="009F5C74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6A29C774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7541A56D" w14:textId="7777777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en-GB"/>
        </w:rPr>
        <w:t>Economic and Social Commission for Western Asia</w:t>
      </w:r>
      <w:r w:rsidRPr="00F66C33">
        <w:rPr>
          <w:rFonts w:asciiTheme="majorBidi" w:hAnsiTheme="majorBidi" w:cstheme="majorBidi"/>
          <w:sz w:val="24"/>
          <w:szCs w:val="24"/>
          <w:lang w:val="en-GB"/>
        </w:rPr>
        <w:t xml:space="preserve"> (ESCWA)</w:t>
      </w:r>
    </w:p>
    <w:p w14:paraId="72744440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16B3C9D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Tala Abdul Samad</w:t>
      </w:r>
    </w:p>
    <w:p w14:paraId="3A014C7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5EE0688B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8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tala.abdulsamad@un.org</w:t>
        </w:r>
      </w:hyperlink>
    </w:p>
    <w:p w14:paraId="6217967A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DF4BB6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Pattile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Nahabedian</w:t>
      </w:r>
      <w:proofErr w:type="spellEnd"/>
    </w:p>
    <w:p w14:paraId="70C7677D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2CDA2245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8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pattile.nahabedian@un.org</w:t>
        </w:r>
      </w:hyperlink>
    </w:p>
    <w:p w14:paraId="7FD0A95A" w14:textId="76A3E90A" w:rsidR="00E21003" w:rsidRPr="004D35C1" w:rsidRDefault="00347D18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E21003" w:rsidRPr="00F66C33">
        <w:rPr>
          <w:rFonts w:asciiTheme="majorBidi" w:hAnsiTheme="majorBidi" w:cstheme="majorBidi"/>
          <w:sz w:val="24"/>
          <w:szCs w:val="24"/>
        </w:rPr>
        <w:t>Malak Wehbe</w:t>
      </w:r>
    </w:p>
    <w:p w14:paraId="02FDE2CD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60F284B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E-mail:</w:t>
      </w:r>
      <w:hyperlink r:id="rId38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malak.k.wehbe@gmail.com</w:t>
        </w:r>
      </w:hyperlink>
    </w:p>
    <w:p w14:paraId="52DB8F05" w14:textId="32B28340" w:rsidR="00E21003" w:rsidRPr="00F66C33" w:rsidRDefault="00347D18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383" w:history="1">
        <w:r w:rsidRPr="00E22A23">
          <w:rPr>
            <w:rStyle w:val="Hyperlink"/>
            <w:rFonts w:asciiTheme="majorBidi" w:hAnsiTheme="majorBidi" w:cstheme="majorBidi"/>
            <w:sz w:val="24"/>
            <w:szCs w:val="24"/>
          </w:rPr>
          <w:t>malak.wehbe@un.org</w:t>
        </w:r>
      </w:hyperlink>
    </w:p>
    <w:p w14:paraId="5D0184C5" w14:textId="77777777" w:rsidR="00AC741E" w:rsidRPr="00F66C33" w:rsidRDefault="00AC741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862666" w14:textId="3DBB3740" w:rsidR="00E21003" w:rsidRPr="00347D18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Nour Al-Bidewe</w:t>
      </w:r>
    </w:p>
    <w:p w14:paraId="2E7BF59E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648A6AB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E-mail:</w:t>
      </w:r>
      <w:hyperlink r:id="rId38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nouralbidewe1@gmail.com</w:t>
        </w:r>
      </w:hyperlink>
    </w:p>
    <w:p w14:paraId="2D2CD0CA" w14:textId="22B867C6" w:rsidR="00E21003" w:rsidRPr="00F66C33" w:rsidRDefault="00347D18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hyperlink r:id="rId385" w:history="1">
        <w:r w:rsidRPr="00E22A23">
          <w:rPr>
            <w:rStyle w:val="Hyperlink"/>
            <w:rFonts w:asciiTheme="majorBidi" w:hAnsiTheme="majorBidi" w:cstheme="majorBidi"/>
            <w:sz w:val="24"/>
            <w:szCs w:val="24"/>
          </w:rPr>
          <w:t>nour.albidewe@un.org</w:t>
        </w:r>
      </w:hyperlink>
    </w:p>
    <w:p w14:paraId="2B5294D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A251CE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Rita Wehbe</w:t>
      </w:r>
    </w:p>
    <w:p w14:paraId="1CD29C1E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Economic Affairs Assistant, Statistics, Information Society and Technology Cluster (SISTC)</w:t>
      </w:r>
    </w:p>
    <w:p w14:paraId="56BBE857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8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wehbe@un.org</w:t>
        </w:r>
      </w:hyperlink>
    </w:p>
    <w:p w14:paraId="01CD295A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6B809B5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Mirna El Hajj Barbar</w:t>
      </w:r>
    </w:p>
    <w:p w14:paraId="4D593E72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Management Officer</w:t>
      </w:r>
    </w:p>
    <w:p w14:paraId="73BD7626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8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barbarm@un.org</w:t>
        </w:r>
      </w:hyperlink>
    </w:p>
    <w:p w14:paraId="466A8EBC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0F290C0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Grace Farah</w:t>
      </w:r>
    </w:p>
    <w:p w14:paraId="74A7D00B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Communications Assistant</w:t>
      </w:r>
    </w:p>
    <w:p w14:paraId="64E51BF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8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grace.farah@un.org</w:t>
        </w:r>
      </w:hyperlink>
    </w:p>
    <w:p w14:paraId="446F0D14" w14:textId="00120AED" w:rsidR="00E21003" w:rsidRDefault="00347D18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</w:r>
      <w:hyperlink r:id="rId389" w:history="1">
        <w:r w:rsidRPr="00E22A23">
          <w:rPr>
            <w:rStyle w:val="Hyperlink"/>
            <w:rFonts w:asciiTheme="majorBidi" w:hAnsiTheme="majorBidi" w:cstheme="majorBidi"/>
            <w:sz w:val="24"/>
            <w:szCs w:val="24"/>
          </w:rPr>
          <w:t>grace_farah25@hotmail.com</w:t>
        </w:r>
      </w:hyperlink>
    </w:p>
    <w:p w14:paraId="4F39D0F5" w14:textId="77777777" w:rsidR="00347D18" w:rsidRPr="00F66C33" w:rsidRDefault="00347D18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35498AF" w14:textId="24F4E323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Joelle Yazbeck</w:t>
      </w:r>
    </w:p>
    <w:p w14:paraId="4F722FB0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Executive Coordinator</w:t>
      </w:r>
    </w:p>
    <w:p w14:paraId="6A9C630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ICC-ESCWA Centre of Entrepreneurship</w:t>
      </w:r>
    </w:p>
    <w:p w14:paraId="0C8FF98F" w14:textId="7777777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joelle.yazbeck@un.org</w:t>
        </w:r>
      </w:hyperlink>
    </w:p>
    <w:p w14:paraId="0A6599A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6C43FB5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Tala Debs</w:t>
      </w:r>
    </w:p>
    <w:p w14:paraId="61CCEAC1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Consultant</w:t>
      </w:r>
    </w:p>
    <w:p w14:paraId="0D56CC74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taladebs@gmail.com</w:t>
        </w:r>
      </w:hyperlink>
    </w:p>
    <w:p w14:paraId="55EE258D" w14:textId="334BDAAC" w:rsidR="00E21003" w:rsidRPr="004D35C1" w:rsidRDefault="00347D18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ab/>
      </w:r>
      <w:r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hyperlink r:id="rId39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tala.debs@un.org</w:t>
        </w:r>
      </w:hyperlink>
    </w:p>
    <w:p w14:paraId="1121033D" w14:textId="77777777" w:rsidR="00347D18" w:rsidRPr="004D35C1" w:rsidRDefault="00347D18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C2380E5" w14:textId="0BAF11EE" w:rsidR="00E21003" w:rsidRDefault="00347D18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en-GB"/>
        </w:rPr>
      </w:pPr>
      <w:r w:rsidRPr="004D35C1"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  <w:lang w:val="en-GB"/>
        </w:rPr>
        <w:lastRenderedPageBreak/>
        <w:t>Economic and Social Commission for Western Asia</w:t>
      </w:r>
      <w:r w:rsidRPr="00F66C33">
        <w:rPr>
          <w:rFonts w:asciiTheme="majorBidi" w:hAnsiTheme="majorBidi" w:cstheme="majorBidi"/>
          <w:sz w:val="24"/>
          <w:szCs w:val="24"/>
          <w:lang w:val="en-GB"/>
        </w:rPr>
        <w:t xml:space="preserve"> (ESCWA) (</w:t>
      </w:r>
      <w:r w:rsidRPr="00F66C33">
        <w:rPr>
          <w:rFonts w:asciiTheme="majorBidi" w:hAnsiTheme="majorBidi" w:cstheme="majorBidi"/>
          <w:i/>
          <w:iCs/>
          <w:sz w:val="24"/>
          <w:szCs w:val="24"/>
          <w:lang w:val="en-GB"/>
        </w:rPr>
        <w:t>continued</w:t>
      </w:r>
      <w:r w:rsidRPr="00F66C33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564F9A25" w14:textId="77777777" w:rsidR="00347D18" w:rsidRPr="004D35C1" w:rsidRDefault="00347D18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9148F88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</w:rPr>
        <w:t>Hania Dimassi</w:t>
      </w:r>
    </w:p>
    <w:p w14:paraId="54D3330A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Research Assistant</w:t>
      </w:r>
    </w:p>
    <w:p w14:paraId="4559F04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Cluster 2030 Agenda and SDG Coordination</w:t>
      </w:r>
    </w:p>
    <w:p w14:paraId="2663D858" w14:textId="77777777" w:rsidR="00E21003" w:rsidRPr="004D35C1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9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dimassi@un.org</w:t>
        </w:r>
      </w:hyperlink>
    </w:p>
    <w:p w14:paraId="5F6F67CE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</w:rPr>
        <w:t>Dina Karanouh</w:t>
      </w:r>
    </w:p>
    <w:p w14:paraId="4FEE40BF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</w:rPr>
        <w:t>Statistics Assistant</w:t>
      </w:r>
    </w:p>
    <w:p w14:paraId="0236C35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9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karanouh@un.org</w:t>
        </w:r>
      </w:hyperlink>
    </w:p>
    <w:p w14:paraId="09F0C64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4F3A4A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Zahr Bou-Ghanem</w:t>
      </w:r>
    </w:p>
    <w:p w14:paraId="42008C1A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Research Assistant</w:t>
      </w:r>
    </w:p>
    <w:p w14:paraId="2A0B8C4D" w14:textId="67280CF5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bou-ghanem@un.org</w:t>
        </w:r>
      </w:hyperlink>
    </w:p>
    <w:p w14:paraId="0685F337" w14:textId="77777777" w:rsidR="00AC741E" w:rsidRPr="00F66C33" w:rsidRDefault="00AC741E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C0AA410" w14:textId="1EC1CB1E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Marlene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Tomaszkiewicz</w:t>
      </w:r>
      <w:proofErr w:type="spellEnd"/>
    </w:p>
    <w:p w14:paraId="0F44A37A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Climate change and GIS</w:t>
      </w:r>
    </w:p>
    <w:p w14:paraId="5740327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tomaszkiewiczm@un.org</w:t>
        </w:r>
      </w:hyperlink>
    </w:p>
    <w:p w14:paraId="54DE0E4C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5D7637B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Aya Ibrahim</w:t>
      </w:r>
    </w:p>
    <w:p w14:paraId="131058C7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752A7DC4" w14:textId="7777777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39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aya.ibrahim@un.org</w:t>
        </w:r>
      </w:hyperlink>
    </w:p>
    <w:p w14:paraId="7A27C03C" w14:textId="7777777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206BDB3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Ayman El-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Sherbiny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37A85844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of ICT Policies</w:t>
      </w:r>
    </w:p>
    <w:p w14:paraId="504EF32E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el-sherbiny@un.org</w:t>
        </w:r>
      </w:hyperlink>
    </w:p>
    <w:p w14:paraId="7FD41AAD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7105F6E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Haidar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Freihat</w:t>
      </w:r>
      <w:proofErr w:type="spellEnd"/>
    </w:p>
    <w:p w14:paraId="1A29A6C0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Chief </w:t>
      </w:r>
      <w:proofErr w:type="gramStart"/>
      <w:r w:rsidRPr="00F66C33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Pr="00F66C33">
        <w:rPr>
          <w:rFonts w:asciiTheme="majorBidi" w:hAnsiTheme="majorBidi" w:cstheme="majorBidi"/>
          <w:sz w:val="24"/>
          <w:szCs w:val="24"/>
        </w:rPr>
        <w:t xml:space="preserve"> Service, Social Affairs</w:t>
      </w:r>
    </w:p>
    <w:p w14:paraId="4AEED889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39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fraihat@un.org</w:t>
        </w:r>
      </w:hyperlink>
    </w:p>
    <w:p w14:paraId="47F5CFDE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C345828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Rami Zaatari</w:t>
      </w:r>
    </w:p>
    <w:p w14:paraId="3F26CE93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Info Networks Senior Officer</w:t>
      </w:r>
    </w:p>
    <w:p w14:paraId="4ECFA149" w14:textId="765FB59F" w:rsidR="00E21003" w:rsidRPr="004D35C1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zaatari@un.org</w:t>
        </w:r>
      </w:hyperlink>
    </w:p>
    <w:p w14:paraId="50C7811B" w14:textId="77777777" w:rsidR="008E5271" w:rsidRPr="004D35C1" w:rsidRDefault="008E5271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B4C5B33" w14:textId="1436F794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Nibal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Idlebi</w:t>
      </w:r>
      <w:proofErr w:type="spellEnd"/>
    </w:p>
    <w:p w14:paraId="4B538DD1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of Innovation Section</w:t>
      </w:r>
    </w:p>
    <w:p w14:paraId="5F74600B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idlebi@un.org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0E956D07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5844FA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Yarob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Badr</w:t>
      </w:r>
    </w:p>
    <w:p w14:paraId="0FF096A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Regional Advisor on Transport and Logistics</w:t>
      </w:r>
    </w:p>
    <w:p w14:paraId="1BD06E78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badr3@un.org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AB75B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FC8D5A8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Sumaya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Almajthoob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66B95F54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Associate Social Affairs Officer</w:t>
      </w:r>
    </w:p>
    <w:p w14:paraId="708AF66D" w14:textId="77777777" w:rsidR="00E21003" w:rsidRPr="004D35C1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sumaya.almajthoob@un.org</w:t>
        </w:r>
      </w:hyperlink>
    </w:p>
    <w:p w14:paraId="1E1C966E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9C3C3EA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Wafa Aboul Hosn</w:t>
      </w:r>
    </w:p>
    <w:p w14:paraId="763FCC8F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Chief of Section, Statistics </w:t>
      </w:r>
    </w:p>
    <w:p w14:paraId="08978104" w14:textId="77777777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0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aboulhosn@un.org</w:t>
        </w:r>
      </w:hyperlink>
    </w:p>
    <w:p w14:paraId="373D1BB1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E5C39B5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Dina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Richani</w:t>
      </w:r>
      <w:proofErr w:type="spellEnd"/>
    </w:p>
    <w:p w14:paraId="731E9783" w14:textId="77777777" w:rsidR="00E21003" w:rsidRPr="00F66C33" w:rsidRDefault="00E21003" w:rsidP="00347D18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Research Assistant </w:t>
      </w:r>
    </w:p>
    <w:p w14:paraId="77A776B8" w14:textId="6106C40E" w:rsidR="00E21003" w:rsidRPr="00F66C33" w:rsidRDefault="00E21003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dina.danifrichani@un.org</w:t>
        </w:r>
      </w:hyperlink>
    </w:p>
    <w:p w14:paraId="5B9C3C0E" w14:textId="77777777" w:rsidR="00AC741E" w:rsidRPr="00F66C33" w:rsidRDefault="00AC741E" w:rsidP="00347D18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DAAA5EF" w14:textId="48F69E4A" w:rsidR="00E21003" w:rsidRPr="00F66C33" w:rsidRDefault="00E21003" w:rsidP="00347D18">
      <w:pPr>
        <w:spacing w:after="0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Salim Araji </w:t>
      </w:r>
    </w:p>
    <w:p w14:paraId="36AC96DE" w14:textId="750A6D64" w:rsidR="00E21003" w:rsidRPr="00F66C33" w:rsidRDefault="00E21003" w:rsidP="00E21003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Economic Affairs Officer</w:t>
      </w:r>
    </w:p>
    <w:p w14:paraId="1624A2B6" w14:textId="77777777" w:rsidR="00E21003" w:rsidRPr="004D35C1" w:rsidRDefault="00E21003" w:rsidP="00E21003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  </w:t>
      </w:r>
      <w:hyperlink r:id="rId40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araji@un.org</w:t>
        </w:r>
      </w:hyperlink>
    </w:p>
    <w:p w14:paraId="1682CE5A" w14:textId="77777777" w:rsidR="00E21003" w:rsidRPr="004D35C1" w:rsidRDefault="00E21003" w:rsidP="00E21003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33308F2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Rihab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Baltaji</w:t>
      </w:r>
      <w:proofErr w:type="spellEnd"/>
    </w:p>
    <w:p w14:paraId="47EAF2DF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Economics Researcher</w:t>
      </w:r>
    </w:p>
    <w:p w14:paraId="1B742F61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rihab.baltaji@lau.edu</w:t>
        </w:r>
      </w:hyperlink>
    </w:p>
    <w:p w14:paraId="534A51F6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5372D45" w14:textId="77777777" w:rsidR="00E21003" w:rsidRPr="004D35C1" w:rsidRDefault="00E21003" w:rsidP="00E2100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Samah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Abdel Rahman</w:t>
      </w:r>
    </w:p>
    <w:p w14:paraId="10D0A748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</w:t>
      </w:r>
    </w:p>
    <w:p w14:paraId="2FAE2842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0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samah_abdel_rahman@outlook.com</w:t>
        </w:r>
      </w:hyperlink>
    </w:p>
    <w:p w14:paraId="474B412B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D0FFC9E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Widad Ali</w:t>
      </w:r>
    </w:p>
    <w:p w14:paraId="595B05C0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Engineer</w:t>
      </w:r>
    </w:p>
    <w:p w14:paraId="13F8741D" w14:textId="77777777" w:rsidR="00E21003" w:rsidRPr="004D35C1" w:rsidRDefault="00E21003" w:rsidP="00E21003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0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ali.wedad@yahoo.com</w:t>
        </w:r>
      </w:hyperlink>
    </w:p>
    <w:p w14:paraId="3D8B3C73" w14:textId="77777777" w:rsidR="00E21003" w:rsidRPr="004D35C1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19ADF4C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Ruby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Ammari</w:t>
      </w:r>
      <w:proofErr w:type="spellEnd"/>
    </w:p>
    <w:p w14:paraId="4D752014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Research Assistant</w:t>
      </w:r>
    </w:p>
    <w:p w14:paraId="215C8552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1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ruby_ammari@hotmail.com</w:t>
        </w:r>
      </w:hyperlink>
    </w:p>
    <w:p w14:paraId="6D5E80C0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5D7E250F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Kareem Hassan, Executive Director of the UN-ESCWA Technology Center for Development (Jordan)</w:t>
      </w:r>
    </w:p>
    <w:p w14:paraId="4B60A32A" w14:textId="77777777" w:rsidR="00E21003" w:rsidRPr="00F66C33" w:rsidRDefault="00E21003" w:rsidP="00E21003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1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kareem.hassan@un.org</w:t>
        </w:r>
      </w:hyperlink>
    </w:p>
    <w:p w14:paraId="55605F9E" w14:textId="77777777" w:rsidR="00E21003" w:rsidRPr="004D35C1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D4116AC" w14:textId="77777777" w:rsidR="00E21003" w:rsidRPr="004D35C1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Elham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Housseiny</w:t>
      </w:r>
      <w:proofErr w:type="spellEnd"/>
    </w:p>
    <w:p w14:paraId="750FC25C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</w:t>
      </w:r>
    </w:p>
    <w:p w14:paraId="78A0499E" w14:textId="77777777" w:rsidR="00E21003" w:rsidRPr="004D35C1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1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elhamhousseiny@hotmail.com</w:t>
        </w:r>
      </w:hyperlink>
    </w:p>
    <w:p w14:paraId="38351887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7FABCB2" w14:textId="77777777" w:rsidR="00E21003" w:rsidRPr="004D35C1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Alaa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Sebeh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925E7B6" w14:textId="77777777" w:rsidR="00E21003" w:rsidRPr="00F66C33" w:rsidRDefault="00E21003" w:rsidP="00E21003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Social Affairs Officer (Regional Advisor on Disability)</w:t>
      </w:r>
    </w:p>
    <w:p w14:paraId="5E36EBEF" w14:textId="77777777" w:rsidR="00E21003" w:rsidRPr="004D35C1" w:rsidRDefault="00E21003" w:rsidP="00E21003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1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alaa.sebeh@un.org</w:t>
        </w:r>
      </w:hyperlink>
    </w:p>
    <w:p w14:paraId="7C062037" w14:textId="77777777" w:rsidR="00E21003" w:rsidRPr="004D35C1" w:rsidRDefault="00E21003" w:rsidP="00E21003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120EC981" w14:textId="77777777" w:rsidR="00E21003" w:rsidRPr="00F66C33" w:rsidRDefault="00E21003" w:rsidP="00E21003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Abraham Abdallah </w:t>
      </w:r>
    </w:p>
    <w:p w14:paraId="5C552683" w14:textId="77777777" w:rsidR="00E21003" w:rsidRPr="00F66C33" w:rsidRDefault="00E21003" w:rsidP="00E21003">
      <w:pPr>
        <w:spacing w:after="0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Consultant on Disability</w:t>
      </w:r>
    </w:p>
    <w:p w14:paraId="49B368D3" w14:textId="77777777" w:rsidR="00E21003" w:rsidRPr="004D35C1" w:rsidRDefault="00E21003" w:rsidP="00E21003">
      <w:pPr>
        <w:spacing w:after="0"/>
        <w:rPr>
          <w:rStyle w:val="Hyperlink"/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E-mail</w:t>
      </w:r>
      <w:r w:rsidRPr="004D35C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: </w:t>
      </w:r>
      <w:hyperlink r:id="rId414" w:history="1">
        <w:r w:rsidRPr="004D35C1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abraham.abdalah@gmail.com</w:t>
        </w:r>
      </w:hyperlink>
    </w:p>
    <w:p w14:paraId="02C93C73" w14:textId="77777777" w:rsidR="00E21003" w:rsidRPr="004D35C1" w:rsidRDefault="00E21003" w:rsidP="00E21003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8046DF8" w14:textId="27E24865" w:rsidR="00347D18" w:rsidRPr="00347D18" w:rsidRDefault="00347D1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en-GB"/>
        </w:rPr>
        <w:lastRenderedPageBreak/>
        <w:t>Economic and Social Commission for Western Asia</w:t>
      </w:r>
      <w:r w:rsidRPr="00F66C33">
        <w:rPr>
          <w:rFonts w:asciiTheme="majorBidi" w:hAnsiTheme="majorBidi" w:cstheme="majorBidi"/>
          <w:sz w:val="24"/>
          <w:szCs w:val="24"/>
          <w:lang w:val="en-GB"/>
        </w:rPr>
        <w:t xml:space="preserve"> (ESCWA)</w:t>
      </w:r>
      <w:r w:rsidR="003126DE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3126DE" w:rsidRPr="003126DE">
        <w:rPr>
          <w:rFonts w:asciiTheme="majorBidi" w:hAnsiTheme="majorBidi" w:cstheme="majorBidi"/>
          <w:i/>
          <w:iCs/>
          <w:sz w:val="24"/>
          <w:szCs w:val="24"/>
          <w:lang w:val="en-GB"/>
        </w:rPr>
        <w:t>continued</w:t>
      </w:r>
      <w:r w:rsidR="003126DE">
        <w:rPr>
          <w:rFonts w:asciiTheme="majorBidi" w:hAnsiTheme="majorBidi" w:cstheme="majorBidi"/>
          <w:sz w:val="24"/>
          <w:szCs w:val="24"/>
          <w:lang w:val="en-GB"/>
        </w:rPr>
        <w:t>)</w:t>
      </w:r>
    </w:p>
    <w:p w14:paraId="0CCBA279" w14:textId="77777777" w:rsidR="00347D18" w:rsidRPr="004D35C1" w:rsidRDefault="00347D1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D20BA6D" w14:textId="6CFBA3E6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Zeina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Assi</w:t>
      </w:r>
      <w:proofErr w:type="spellEnd"/>
    </w:p>
    <w:p w14:paraId="6B9CDFB5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Research Assistant</w:t>
      </w:r>
    </w:p>
    <w:p w14:paraId="7C3F1A1D" w14:textId="77777777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15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zena_8@outlook.com</w:t>
        </w:r>
      </w:hyperlink>
    </w:p>
    <w:p w14:paraId="1BD9B203" w14:textId="77777777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98EF117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Hasan Awad</w:t>
      </w:r>
    </w:p>
    <w:p w14:paraId="4BC3A438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Research Assistant within Climate Change and Natural Resources Sustainability Cluster</w:t>
      </w:r>
    </w:p>
    <w:p w14:paraId="2B7FE045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1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hasan.aouad71@gmail.com</w:t>
        </w:r>
      </w:hyperlink>
    </w:p>
    <w:p w14:paraId="63CB8E6E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3240A39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Omar Bizri</w:t>
      </w:r>
    </w:p>
    <w:p w14:paraId="68A8F4A3" w14:textId="77777777" w:rsidR="00E21003" w:rsidRPr="003126DE" w:rsidRDefault="00E21003" w:rsidP="003126DE">
      <w:pPr>
        <w:shd w:val="clear" w:color="auto" w:fill="FFFFFF"/>
        <w:spacing w:after="0" w:line="240" w:lineRule="auto"/>
        <w:ind w:left="432" w:hanging="432"/>
        <w:textAlignment w:val="baseline"/>
        <w:rPr>
          <w:rFonts w:asciiTheme="majorBidi" w:eastAsia="Times New Roman" w:hAnsiTheme="majorBidi" w:cstheme="majorBidi"/>
          <w:color w:val="201F1E"/>
          <w:sz w:val="24"/>
          <w:szCs w:val="24"/>
        </w:rPr>
      </w:pPr>
      <w:r w:rsidRPr="003126DE">
        <w:rPr>
          <w:rFonts w:asciiTheme="majorBidi" w:eastAsia="Times New Roman" w:hAnsiTheme="majorBidi" w:cstheme="majorBidi"/>
          <w:color w:val="201F1E"/>
          <w:sz w:val="24"/>
          <w:szCs w:val="24"/>
        </w:rPr>
        <w:t>Retired Chief of the ICT Division</w:t>
      </w:r>
    </w:p>
    <w:p w14:paraId="34BDF971" w14:textId="77777777" w:rsidR="00E21003" w:rsidRPr="003126DE" w:rsidRDefault="00E21003" w:rsidP="003126DE">
      <w:pPr>
        <w:shd w:val="clear" w:color="auto" w:fill="FFFFFF"/>
        <w:spacing w:after="0" w:line="240" w:lineRule="auto"/>
        <w:ind w:left="432" w:hanging="432"/>
        <w:textAlignment w:val="baseline"/>
        <w:rPr>
          <w:rFonts w:asciiTheme="majorBidi" w:eastAsia="Times New Roman" w:hAnsiTheme="majorBidi" w:cstheme="majorBidi"/>
          <w:color w:val="201F1E"/>
          <w:sz w:val="24"/>
          <w:szCs w:val="24"/>
        </w:rPr>
      </w:pPr>
      <w:r w:rsidRPr="003126DE">
        <w:rPr>
          <w:rFonts w:asciiTheme="majorBidi" w:eastAsia="Times New Roman" w:hAnsiTheme="majorBidi" w:cstheme="majorBidi"/>
          <w:color w:val="201F1E"/>
          <w:sz w:val="24"/>
          <w:szCs w:val="24"/>
        </w:rPr>
        <w:t>Freelance consultant on Science, Technology, and Innovation policies for inclusive and sustainable development.</w:t>
      </w:r>
    </w:p>
    <w:p w14:paraId="771730ED" w14:textId="77777777" w:rsidR="00E21003" w:rsidRPr="003126DE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3126DE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3126DE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17" w:history="1">
        <w:r w:rsidRPr="003126DE">
          <w:rPr>
            <w:rStyle w:val="Hyperlink"/>
            <w:rFonts w:asciiTheme="majorBidi" w:hAnsiTheme="majorBidi" w:cstheme="majorBidi"/>
            <w:sz w:val="24"/>
            <w:szCs w:val="24"/>
            <w:u w:val="none"/>
            <w:lang w:val="fr-FR"/>
          </w:rPr>
          <w:t>omarbizri@gmail.com</w:t>
        </w:r>
      </w:hyperlink>
    </w:p>
    <w:p w14:paraId="4FBCDBDF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  <w:lang w:val="fr-FR"/>
        </w:rPr>
      </w:pPr>
    </w:p>
    <w:p w14:paraId="1B4BE9E2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Haitham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Tibni</w:t>
      </w:r>
      <w:proofErr w:type="spellEnd"/>
    </w:p>
    <w:p w14:paraId="4A583DD8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1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haitham.tibni@un.org</w:t>
        </w:r>
      </w:hyperlink>
    </w:p>
    <w:p w14:paraId="364970E5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A7CCA79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Hassan Charif</w:t>
      </w:r>
    </w:p>
    <w:p w14:paraId="6070502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Retiree</w:t>
      </w:r>
    </w:p>
    <w:p w14:paraId="4FC0045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1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hssn.charif@gmail.com</w:t>
        </w:r>
      </w:hyperlink>
    </w:p>
    <w:p w14:paraId="147285F3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8896BAF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Mohamad Nahar </w:t>
      </w:r>
    </w:p>
    <w:p w14:paraId="1AF4D917" w14:textId="037F550F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2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nahar_mohammad@hotmail.com</w:t>
        </w:r>
      </w:hyperlink>
    </w:p>
    <w:p w14:paraId="46EEE289" w14:textId="77777777" w:rsidR="008E5271" w:rsidRPr="00F66C33" w:rsidRDefault="008E527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11142358" w14:textId="720A7F68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Food and Agriculture Organization of the United Nations</w:t>
      </w:r>
      <w:r w:rsidRPr="004D35C1">
        <w:rPr>
          <w:rFonts w:asciiTheme="majorBidi" w:hAnsiTheme="majorBidi" w:cstheme="majorBidi"/>
        </w:rPr>
        <w:t xml:space="preserve"> (FAO)</w:t>
      </w:r>
    </w:p>
    <w:p w14:paraId="4C9C9B91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</w:rPr>
      </w:pPr>
    </w:p>
    <w:p w14:paraId="2F08F726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Gerard Sylvester</w:t>
      </w:r>
    </w:p>
    <w:p w14:paraId="05FE2EBF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Investment Officer (Digital Agriculture)</w:t>
      </w:r>
    </w:p>
    <w:p w14:paraId="035402DF" w14:textId="77777777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gerard.sylvester@fao.org</w:t>
        </w:r>
      </w:hyperlink>
    </w:p>
    <w:p w14:paraId="48FEE24E" w14:textId="77777777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753C9424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Jean-Marc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Faurès</w:t>
      </w:r>
      <w:proofErr w:type="spellEnd"/>
    </w:p>
    <w:p w14:paraId="300C16B3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Regional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Programme Leader</w:t>
      </w:r>
    </w:p>
    <w:p w14:paraId="5ACFA0F9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FAO Regional Office for the Near East, and North Africa</w:t>
      </w:r>
    </w:p>
    <w:p w14:paraId="6A5F6964" w14:textId="2FFEFCA5" w:rsidR="00E2100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jeanmarc.faures@fao.org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42F25D9" w14:textId="77777777" w:rsidR="003126DE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883FFD0" w14:textId="7FCBE2D9" w:rsidR="00E21003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br w:type="column"/>
      </w:r>
      <w:r w:rsidR="00E21003" w:rsidRPr="00F66C33">
        <w:rPr>
          <w:rFonts w:asciiTheme="majorBidi" w:hAnsiTheme="majorBidi" w:cstheme="majorBidi"/>
          <w:sz w:val="24"/>
          <w:szCs w:val="24"/>
          <w:u w:val="single"/>
        </w:rPr>
        <w:t>International Telecommunication Union</w:t>
      </w:r>
      <w:r w:rsidR="00E21003" w:rsidRPr="00F66C33">
        <w:rPr>
          <w:rFonts w:asciiTheme="majorBidi" w:hAnsiTheme="majorBidi" w:cstheme="majorBidi"/>
          <w:sz w:val="24"/>
          <w:szCs w:val="24"/>
        </w:rPr>
        <w:t xml:space="preserve"> (ITU)</w:t>
      </w:r>
    </w:p>
    <w:p w14:paraId="2AF9B1D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82878CB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Karim Abdelghani </w:t>
      </w:r>
    </w:p>
    <w:p w14:paraId="53AEEEF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Coordinator, ITU Arab Regional Office</w:t>
      </w:r>
    </w:p>
    <w:p w14:paraId="79127728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karim.abdelghani@itu.int</w:t>
        </w:r>
      </w:hyperlink>
    </w:p>
    <w:p w14:paraId="54723C4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</w:p>
    <w:p w14:paraId="3D7F6EA6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Adel Darwish </w:t>
      </w:r>
    </w:p>
    <w:p w14:paraId="5CC49DA3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Arab Regional Office Director</w:t>
      </w:r>
    </w:p>
    <w:p w14:paraId="7DE04D0E" w14:textId="4A2923D5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adel.darwish@itu.int</w:t>
        </w:r>
      </w:hyperlink>
    </w:p>
    <w:p w14:paraId="275087AF" w14:textId="77777777" w:rsidR="00AC741E" w:rsidRPr="00F66C33" w:rsidRDefault="00AC74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B7F3265" w14:textId="38EA7B15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Anny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Chaqra</w:t>
      </w:r>
      <w:proofErr w:type="spellEnd"/>
    </w:p>
    <w:p w14:paraId="29BCF382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Consultant</w:t>
      </w:r>
    </w:p>
    <w:p w14:paraId="50D67926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Bahrain</w:t>
      </w:r>
      <w:proofErr w:type="spellEnd"/>
    </w:p>
    <w:p w14:paraId="4EF2861D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anny.chaqra@itu.int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90FE22C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1649172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Amy Bretherton</w:t>
      </w:r>
    </w:p>
    <w:p w14:paraId="0A2C85A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66C33">
        <w:rPr>
          <w:rFonts w:asciiTheme="majorBidi" w:hAnsiTheme="majorBidi" w:cstheme="majorBidi"/>
          <w:sz w:val="24"/>
          <w:szCs w:val="24"/>
          <w:shd w:val="clear" w:color="auto" w:fill="FFFFFF"/>
        </w:rPr>
        <w:t>Junior Project Officer</w:t>
      </w:r>
    </w:p>
    <w:p w14:paraId="690F2257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66C33">
        <w:rPr>
          <w:rFonts w:asciiTheme="majorBidi" w:hAnsiTheme="majorBidi" w:cstheme="majorBidi"/>
          <w:sz w:val="24"/>
          <w:szCs w:val="24"/>
          <w:shd w:val="clear" w:color="auto" w:fill="FFFFFF"/>
        </w:rPr>
        <w:t>Denmark</w:t>
      </w:r>
    </w:p>
    <w:p w14:paraId="04A5596F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2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amybretherton@aol.com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5664AFD2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FB9E37A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Mustafa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Almahdi</w:t>
      </w:r>
      <w:proofErr w:type="spellEnd"/>
    </w:p>
    <w:p w14:paraId="4958B78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Officer</w:t>
      </w:r>
    </w:p>
    <w:p w14:paraId="6B84B730" w14:textId="7424F7DF" w:rsidR="00E21003" w:rsidRPr="00F66C33" w:rsidRDefault="00AC74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5D7498C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2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mustafa.almahdi@itu.int</w:t>
        </w:r>
      </w:hyperlink>
    </w:p>
    <w:p w14:paraId="5D1623AB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563505B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Ahmed 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Raghy</w:t>
      </w:r>
      <w:proofErr w:type="spellEnd"/>
    </w:p>
    <w:p w14:paraId="3E0E88DA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Senior Advisor </w:t>
      </w:r>
    </w:p>
    <w:p w14:paraId="4EA4EC36" w14:textId="201B816C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E</w:t>
      </w:r>
      <w:r w:rsidR="00AC741E" w:rsidRPr="004D35C1">
        <w:rPr>
          <w:rFonts w:asciiTheme="majorBidi" w:hAnsiTheme="majorBidi" w:cstheme="majorBidi"/>
          <w:sz w:val="24"/>
          <w:szCs w:val="24"/>
        </w:rPr>
        <w:t>gypt</w:t>
      </w:r>
    </w:p>
    <w:p w14:paraId="2806A55E" w14:textId="05BBE49B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28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ahmed.elraghy@itu.int</w:t>
        </w:r>
      </w:hyperlink>
    </w:p>
    <w:p w14:paraId="143DC0F7" w14:textId="77777777" w:rsidR="00AC741E" w:rsidRPr="004D35C1" w:rsidRDefault="00AC74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202C125" w14:textId="5A40DF1B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Corentin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Gaud</w:t>
      </w:r>
    </w:p>
    <w:p w14:paraId="5EB8728B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Junior Project Officer</w:t>
      </w:r>
    </w:p>
    <w:p w14:paraId="650F30FC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ITU</w:t>
      </w:r>
    </w:p>
    <w:p w14:paraId="12D7225E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2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corentin.gaud@itu.int</w:t>
        </w:r>
      </w:hyperlink>
    </w:p>
    <w:p w14:paraId="624E3C6C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E70F7FD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Ruth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Sidabutar</w:t>
      </w:r>
      <w:proofErr w:type="spellEnd"/>
    </w:p>
    <w:p w14:paraId="7EE68F4E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Project Officer</w:t>
      </w:r>
    </w:p>
    <w:p w14:paraId="6E14A0D7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3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ruth.sidabutar@itu.int</w:t>
        </w:r>
      </w:hyperlink>
    </w:p>
    <w:p w14:paraId="286B3B89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34D7D21C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Gitanjali Sah </w:t>
      </w:r>
    </w:p>
    <w:p w14:paraId="56A43FC2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>Strategy and Policy Coordinator</w:t>
      </w:r>
    </w:p>
    <w:p w14:paraId="762EC92B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31" w:history="1">
        <w:r w:rsidRPr="00F66C33">
          <w:rPr>
            <w:rStyle w:val="Hyperlink"/>
            <w:rFonts w:asciiTheme="majorBidi" w:eastAsia="Times New Roman" w:hAnsiTheme="majorBidi" w:cstheme="majorBidi"/>
            <w:sz w:val="24"/>
            <w:szCs w:val="24"/>
            <w:lang w:val="fr-FR"/>
          </w:rPr>
          <w:t>gitanjali.sah@itu.int</w:t>
        </w:r>
      </w:hyperlink>
    </w:p>
    <w:p w14:paraId="7BE872B3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</w:p>
    <w:p w14:paraId="1F853570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Viviana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Umpierrez</w:t>
      </w:r>
      <w:proofErr w:type="spellEnd"/>
    </w:p>
    <w:p w14:paraId="545FDFA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Statistician</w:t>
      </w:r>
      <w:proofErr w:type="spellEnd"/>
    </w:p>
    <w:p w14:paraId="7D130A70" w14:textId="77777777" w:rsidR="00E21003" w:rsidRPr="00F66C33" w:rsidRDefault="00E21003" w:rsidP="00E21003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3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viviana.umpierrez@itu.int</w:t>
        </w:r>
      </w:hyperlink>
    </w:p>
    <w:p w14:paraId="0340AF37" w14:textId="77777777" w:rsidR="003126DE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lastRenderedPageBreak/>
        <w:t xml:space="preserve">International </w:t>
      </w:r>
      <w:proofErr w:type="spellStart"/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Telecommunication</w:t>
      </w:r>
      <w:proofErr w:type="spellEnd"/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Union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(ITU) (</w:t>
      </w:r>
      <w:proofErr w:type="spellStart"/>
      <w:r w:rsidRPr="004D35C1">
        <w:rPr>
          <w:rFonts w:asciiTheme="majorBidi" w:hAnsiTheme="majorBidi" w:cstheme="majorBidi"/>
          <w:i/>
          <w:iCs/>
          <w:sz w:val="24"/>
          <w:szCs w:val="24"/>
          <w:lang w:val="fr-FR"/>
        </w:rPr>
        <w:t>continued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5E845A8E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1692DAC5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Daniel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Vertesy</w:t>
      </w:r>
      <w:proofErr w:type="spellEnd"/>
    </w:p>
    <w:p w14:paraId="1ADF8199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Economist</w:t>
      </w:r>
    </w:p>
    <w:p w14:paraId="0B7B8FBF" w14:textId="17538BE5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3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daniel.vertesy@itu.int</w:t>
        </w:r>
      </w:hyperlink>
    </w:p>
    <w:p w14:paraId="7B2A9A4B" w14:textId="77777777" w:rsidR="00AC741E" w:rsidRPr="004D35C1" w:rsidRDefault="00AC74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6F637DA" w14:textId="6E3FC562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Kamel Bra</w:t>
      </w:r>
    </w:p>
    <w:p w14:paraId="2EC959BF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Operation Manager Officer</w:t>
      </w:r>
    </w:p>
    <w:p w14:paraId="7D84CD06" w14:textId="77777777" w:rsidR="00E21003" w:rsidRPr="004D35C1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3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kamel.bra@itu.int</w:t>
        </w:r>
      </w:hyperlink>
    </w:p>
    <w:p w14:paraId="6ABA5ACF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</w:rPr>
        <w:tab/>
      </w:r>
      <w:r w:rsidRPr="00F66C33">
        <w:rPr>
          <w:rFonts w:asciiTheme="majorBidi" w:hAnsiTheme="majorBidi" w:cstheme="majorBidi"/>
        </w:rPr>
        <w:tab/>
        <w:t xml:space="preserve"> </w:t>
      </w:r>
      <w:hyperlink r:id="rId43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kamel.bra@gmail.com</w:t>
        </w:r>
      </w:hyperlink>
    </w:p>
    <w:p w14:paraId="0A3AAC5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7F14F3C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Hayfa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Sdiri</w:t>
      </w:r>
      <w:proofErr w:type="spellEnd"/>
    </w:p>
    <w:p w14:paraId="4F795FED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Liaison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officer</w:t>
      </w:r>
      <w:proofErr w:type="spellEnd"/>
    </w:p>
    <w:p w14:paraId="7E61EA99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3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hayfasdiri@gmail.com</w:t>
        </w:r>
      </w:hyperlink>
    </w:p>
    <w:p w14:paraId="0D71F82E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hyperlink r:id="rId43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hayfa.sdiri@itu.int</w:t>
        </w:r>
      </w:hyperlink>
    </w:p>
    <w:p w14:paraId="684AB548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</w:pPr>
    </w:p>
    <w:p w14:paraId="15196A5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</w:pPr>
      <w:r w:rsidRPr="00F66C33">
        <w:rPr>
          <w:rFonts w:asciiTheme="majorBidi" w:hAnsiTheme="majorBidi" w:cstheme="majorBidi"/>
          <w:sz w:val="24"/>
          <w:szCs w:val="24"/>
        </w:rPr>
        <w:t>Vladimir Stankovic</w:t>
      </w:r>
    </w:p>
    <w:p w14:paraId="0B10732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Program Officer</w:t>
      </w:r>
    </w:p>
    <w:p w14:paraId="111D7A54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3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vladimir.stankovic@itu.int</w:t>
        </w:r>
      </w:hyperlink>
    </w:p>
    <w:p w14:paraId="04B84771" w14:textId="77777777" w:rsidR="00E21003" w:rsidRPr="00F66C33" w:rsidRDefault="00E210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C996031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Martin </w:t>
      </w: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</w:rPr>
        <w:t>Schaaper</w:t>
      </w:r>
      <w:proofErr w:type="spellEnd"/>
    </w:p>
    <w:p w14:paraId="130BFCBD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F66C33">
        <w:rPr>
          <w:rFonts w:asciiTheme="majorBidi" w:eastAsia="Times New Roman" w:hAnsiTheme="majorBidi" w:cstheme="majorBidi"/>
          <w:sz w:val="24"/>
          <w:szCs w:val="24"/>
        </w:rPr>
        <w:t>Senior ICT Analyst</w:t>
      </w:r>
    </w:p>
    <w:p w14:paraId="4DEB9655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3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martin.schaaper@itu.int</w:t>
        </w:r>
      </w:hyperlink>
    </w:p>
    <w:p w14:paraId="6E9AA01F" w14:textId="77777777" w:rsidR="008E5271" w:rsidRPr="004D35C1" w:rsidRDefault="008E5271" w:rsidP="003126DE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45324B3B" w14:textId="0BBD3C9A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Walid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Mathlouthi</w:t>
      </w:r>
      <w:proofErr w:type="spellEnd"/>
    </w:p>
    <w:p w14:paraId="357CF9A4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Future Network &amp; Spectrum Management Division</w:t>
      </w:r>
    </w:p>
    <w:p w14:paraId="1681CEF0" w14:textId="77777777" w:rsidR="00E21003" w:rsidRPr="00F66C33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International Telecommunication Union</w:t>
      </w:r>
    </w:p>
    <w:p w14:paraId="0CEC962C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4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walid.mathlouthi@itu.int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5D1778D9" w14:textId="77777777" w:rsidR="00E21003" w:rsidRPr="004D35C1" w:rsidRDefault="00E210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19296E8B" w14:textId="5FD593B7" w:rsidR="002B375C" w:rsidRPr="00F66C33" w:rsidRDefault="002B375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Nations Conference on Trade and Development</w:t>
      </w:r>
      <w:r w:rsidRPr="00F66C33">
        <w:rPr>
          <w:rFonts w:asciiTheme="majorBidi" w:hAnsiTheme="majorBidi" w:cstheme="majorBidi"/>
          <w:sz w:val="24"/>
          <w:szCs w:val="24"/>
        </w:rPr>
        <w:t xml:space="preserve"> (UNCTAD)</w:t>
      </w:r>
    </w:p>
    <w:p w14:paraId="48C3148A" w14:textId="77777777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5CD4D40" w14:textId="1C390813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Woong Joe Ko</w:t>
      </w:r>
    </w:p>
    <w:p w14:paraId="1B4F7749" w14:textId="77777777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ICT Policy</w:t>
      </w:r>
    </w:p>
    <w:p w14:paraId="529FFB78" w14:textId="30CDCA50" w:rsidR="00B0506C" w:rsidRPr="004D35C1" w:rsidRDefault="00B0506C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4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joewhite114@yahoo.com</w:t>
        </w:r>
      </w:hyperlink>
    </w:p>
    <w:p w14:paraId="61D73E12" w14:textId="19751EAB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1CC6E1B" w14:textId="77777777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Scarlett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Fondeur</w:t>
      </w:r>
      <w:proofErr w:type="spellEnd"/>
    </w:p>
    <w:p w14:paraId="1AA8C0C0" w14:textId="77777777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Economic Affairs Officer, E-commerce, and Digital Economy Branch</w:t>
      </w:r>
    </w:p>
    <w:p w14:paraId="68AE2876" w14:textId="77777777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  <w:hyperlink r:id="rId44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scarlett.fondeur.gil@unctad.org</w:t>
        </w:r>
      </w:hyperlink>
    </w:p>
    <w:p w14:paraId="7C533558" w14:textId="77777777" w:rsidR="00B0506C" w:rsidRPr="004D35C1" w:rsidRDefault="00B0506C" w:rsidP="00B0506C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F326230" w14:textId="77777777" w:rsidR="00B0506C" w:rsidRPr="00F66C33" w:rsidRDefault="00B0506C" w:rsidP="00B0506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Torbjörn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Fredriksson </w:t>
      </w:r>
    </w:p>
    <w:p w14:paraId="6AED9098" w14:textId="77777777" w:rsidR="00B0506C" w:rsidRPr="00F66C33" w:rsidRDefault="00B0506C" w:rsidP="00B0506C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Head, e-commerce, and Digital Economy Branch</w:t>
      </w:r>
    </w:p>
    <w:p w14:paraId="0C7F92F3" w14:textId="6DE4F934" w:rsidR="00B0506C" w:rsidRPr="004D35C1" w:rsidRDefault="00B0506C" w:rsidP="00B0506C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43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torbjorn.fredriksson@unctad.org</w:t>
        </w:r>
      </w:hyperlink>
    </w:p>
    <w:p w14:paraId="75388DB5" w14:textId="77777777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Sabrina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Ielmoli</w:t>
      </w:r>
      <w:proofErr w:type="spellEnd"/>
    </w:p>
    <w:p w14:paraId="7C39B188" w14:textId="75BDDE8A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Programme Management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O</w:t>
      </w:r>
      <w:r w:rsidR="00021D6E" w:rsidRPr="004D35C1">
        <w:rPr>
          <w:rFonts w:asciiTheme="majorBidi" w:hAnsiTheme="majorBidi" w:cstheme="majorBidi"/>
          <w:sz w:val="24"/>
          <w:szCs w:val="24"/>
          <w:lang w:val="fr-FR"/>
        </w:rPr>
        <w:t>fficer</w:t>
      </w:r>
      <w:proofErr w:type="spellEnd"/>
    </w:p>
    <w:p w14:paraId="596E0C91" w14:textId="64E69046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4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sabrina.ielmoli@un.org</w:t>
        </w:r>
      </w:hyperlink>
    </w:p>
    <w:p w14:paraId="7E148B7F" w14:textId="77777777" w:rsidR="00B0506C" w:rsidRPr="00F66C33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1D685CA" w14:textId="77777777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Anne-Katrin Pfister</w:t>
      </w:r>
    </w:p>
    <w:p w14:paraId="7DD78520" w14:textId="77777777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Programme Management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Officer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E-Commerce and Digital Economy</w:t>
      </w:r>
    </w:p>
    <w:p w14:paraId="381A2633" w14:textId="5044EF43" w:rsidR="00B0506C" w:rsidRPr="004D35C1" w:rsidRDefault="00B0506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45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anne-katrin.pfister@unctad.org</w:t>
        </w:r>
      </w:hyperlink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F9BC244" w14:textId="77777777" w:rsidR="00E85DB6" w:rsidRPr="004D35C1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776D422" w14:textId="77777777" w:rsidR="00E85DB6" w:rsidRPr="004D35C1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Nations</w:t>
      </w:r>
      <w:r w:rsidRPr="004D35C1">
        <w:rPr>
          <w:rFonts w:asciiTheme="majorBidi" w:hAnsiTheme="majorBidi" w:cstheme="majorBidi"/>
          <w:sz w:val="24"/>
          <w:szCs w:val="24"/>
          <w:u w:val="single"/>
        </w:rPr>
        <w:t xml:space="preserve"> Department of Economic and Social Affairs</w:t>
      </w:r>
      <w:r w:rsidRPr="004D35C1">
        <w:rPr>
          <w:rFonts w:asciiTheme="majorBidi" w:hAnsiTheme="majorBidi" w:cstheme="majorBidi"/>
          <w:sz w:val="24"/>
          <w:szCs w:val="24"/>
        </w:rPr>
        <w:t xml:space="preserve"> (UNDESA)</w:t>
      </w:r>
    </w:p>
    <w:p w14:paraId="64B4F3DE" w14:textId="77777777" w:rsidR="00E85DB6" w:rsidRPr="004D35C1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CFC6B7C" w14:textId="77777777" w:rsidR="00E85DB6" w:rsidRPr="00F66C33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Deniz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Susar</w:t>
      </w:r>
      <w:proofErr w:type="spellEnd"/>
    </w:p>
    <w:p w14:paraId="4AB433BC" w14:textId="77777777" w:rsidR="00E85DB6" w:rsidRPr="00F66C33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Governance and Public Administration Officer</w:t>
      </w:r>
    </w:p>
    <w:p w14:paraId="7E319C45" w14:textId="77777777" w:rsidR="00E85DB6" w:rsidRPr="004D35C1" w:rsidRDefault="00E85DB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4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susar@un.org</w:t>
        </w:r>
      </w:hyperlink>
    </w:p>
    <w:p w14:paraId="419CFC92" w14:textId="75CA8B8D" w:rsidR="002F6E24" w:rsidRPr="004D35C1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Wai Min Kwok</w:t>
      </w:r>
    </w:p>
    <w:p w14:paraId="0C1ABE66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Governance and Public Administration Officer</w:t>
      </w:r>
    </w:p>
    <w:p w14:paraId="7906FA6F" w14:textId="77777777" w:rsidR="002F6E24" w:rsidRPr="004D35C1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4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kwok@un.org</w:t>
        </w:r>
      </w:hyperlink>
    </w:p>
    <w:p w14:paraId="3231B198" w14:textId="77777777" w:rsidR="00E85DB6" w:rsidRPr="00F66C33" w:rsidRDefault="00E85DB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56A1D59C" w14:textId="1A510B78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 xml:space="preserve">United Nations Development </w:t>
      </w:r>
      <w:proofErr w:type="spellStart"/>
      <w:r w:rsidRPr="00F66C33">
        <w:rPr>
          <w:rFonts w:asciiTheme="majorBidi" w:hAnsiTheme="majorBidi" w:cstheme="majorBidi"/>
          <w:sz w:val="24"/>
          <w:szCs w:val="24"/>
          <w:u w:val="single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(UNDP)</w:t>
      </w:r>
    </w:p>
    <w:p w14:paraId="20386B34" w14:textId="7777777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1F6086B" w14:textId="7777777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Asim Salah</w:t>
      </w:r>
    </w:p>
    <w:p w14:paraId="7274CEBD" w14:textId="30C09D61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Senior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Officer</w:t>
      </w:r>
    </w:p>
    <w:p w14:paraId="062C117D" w14:textId="237AB6C4" w:rsidR="00093468" w:rsidRPr="00F66C33" w:rsidRDefault="0009346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4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asim.salah@undp.org</w:t>
        </w:r>
      </w:hyperlink>
    </w:p>
    <w:p w14:paraId="35C23EC4" w14:textId="77777777" w:rsidR="00FC640A" w:rsidRPr="00F66C33" w:rsidRDefault="00FC640A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AAC320E" w14:textId="1348C0F9" w:rsidR="00093468" w:rsidRPr="004D35C1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Minerva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Novero-Belec</w:t>
      </w:r>
      <w:proofErr w:type="spellEnd"/>
    </w:p>
    <w:p w14:paraId="6B09270A" w14:textId="7777777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Policy Specialist</w:t>
      </w:r>
    </w:p>
    <w:p w14:paraId="774C1344" w14:textId="2F676CFA" w:rsidR="00093468" w:rsidRPr="004D35C1" w:rsidRDefault="0009346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44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minerva.novero@undp.org</w:t>
        </w:r>
      </w:hyperlink>
    </w:p>
    <w:p w14:paraId="2DCC6E9D" w14:textId="77777777" w:rsidR="00093468" w:rsidRPr="004D35C1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E3B108D" w14:textId="7777777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Dany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Wazen</w:t>
      </w:r>
      <w:proofErr w:type="spellEnd"/>
    </w:p>
    <w:p w14:paraId="51155119" w14:textId="7777777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Digital Transformation Specialist </w:t>
      </w:r>
    </w:p>
    <w:p w14:paraId="3022828E" w14:textId="7F1A5C07" w:rsidR="00093468" w:rsidRPr="00F66C33" w:rsidRDefault="0009346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UNDP RBAS Regional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</w:p>
    <w:p w14:paraId="36F73F7A" w14:textId="3F6B9A3A" w:rsidR="00093468" w:rsidRPr="00F66C33" w:rsidRDefault="0009346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5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dany.wazen@undp.org</w:t>
        </w:r>
      </w:hyperlink>
    </w:p>
    <w:p w14:paraId="1E08775E" w14:textId="77777777" w:rsidR="00AC741E" w:rsidRPr="00F66C33" w:rsidRDefault="00AC74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482D1F26" w14:textId="54BB323F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Nations Educational, Scientific and Cultural Organization</w:t>
      </w:r>
      <w:r w:rsidRPr="004D35C1">
        <w:rPr>
          <w:rFonts w:asciiTheme="majorBidi" w:hAnsiTheme="majorBidi" w:cstheme="majorBidi"/>
          <w:sz w:val="24"/>
          <w:szCs w:val="24"/>
        </w:rPr>
        <w:t xml:space="preserve"> (UNESCO)</w:t>
      </w:r>
    </w:p>
    <w:p w14:paraId="0610C97A" w14:textId="77777777" w:rsidR="002F6E24" w:rsidRPr="004D35C1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D0E0A89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Marielza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Oliveira </w:t>
      </w:r>
    </w:p>
    <w:p w14:paraId="2EB712F8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UNESCO Beijing Cluster Office</w:t>
      </w:r>
    </w:p>
    <w:p w14:paraId="405F8ED5" w14:textId="77777777" w:rsidR="002F6E24" w:rsidRPr="00F66C33" w:rsidRDefault="002F6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45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m.oliveira@unesco.org</w:t>
        </w:r>
      </w:hyperlink>
    </w:p>
    <w:p w14:paraId="2CF759F2" w14:textId="77777777" w:rsidR="002F6E24" w:rsidRPr="00F66C33" w:rsidRDefault="002F6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28426737" w14:textId="77777777" w:rsidR="002F6E24" w:rsidRPr="004D35C1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Xianhong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Hu</w:t>
      </w:r>
    </w:p>
    <w:p w14:paraId="167E7BB4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Specialist</w:t>
      </w:r>
    </w:p>
    <w:p w14:paraId="0D5C7040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5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x.hu@unesco.org</w:t>
        </w:r>
      </w:hyperlink>
    </w:p>
    <w:p w14:paraId="2E4B0225" w14:textId="77777777" w:rsidR="002F6E24" w:rsidRPr="00F66C33" w:rsidRDefault="002F6E24" w:rsidP="002F6E24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A89D582" w14:textId="1E3CBC32" w:rsidR="003126DE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United Nations Educational, Scientific and Cultural Organization</w:t>
      </w:r>
      <w:r w:rsidRPr="004D35C1">
        <w:rPr>
          <w:rFonts w:asciiTheme="majorBidi" w:hAnsiTheme="majorBidi" w:cstheme="majorBidi"/>
          <w:sz w:val="24"/>
          <w:szCs w:val="24"/>
        </w:rPr>
        <w:t xml:space="preserve"> (UNESCO) (</w:t>
      </w:r>
      <w:r w:rsidRPr="004D35C1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4D35C1">
        <w:rPr>
          <w:rFonts w:asciiTheme="majorBidi" w:hAnsiTheme="majorBidi" w:cstheme="majorBidi"/>
          <w:sz w:val="24"/>
          <w:szCs w:val="24"/>
        </w:rPr>
        <w:t>)</w:t>
      </w:r>
    </w:p>
    <w:p w14:paraId="613788D9" w14:textId="77777777" w:rsidR="003126DE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E9E1671" w14:textId="7ED23491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Paul Hector</w:t>
      </w:r>
    </w:p>
    <w:p w14:paraId="61CFAE16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Advisor for Communication and Information in UNESCO’s Regional Bureau for Sciences in the Arab States</w:t>
      </w:r>
    </w:p>
    <w:p w14:paraId="7756754E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UNESCO, Regional Bureau for Sciences in the Arab States </w:t>
      </w:r>
    </w:p>
    <w:p w14:paraId="4ADF2014" w14:textId="4D96CE30" w:rsidR="002F6E24" w:rsidRPr="00F66C33" w:rsidRDefault="002F6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5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p.hector@unesco.org</w:t>
        </w:r>
      </w:hyperlink>
    </w:p>
    <w:p w14:paraId="2D70DBA9" w14:textId="77777777" w:rsidR="008E5271" w:rsidRPr="00F66C33" w:rsidRDefault="008E527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08AB372" w14:textId="0EA5C69E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Joe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Hironaka</w:t>
      </w:r>
      <w:proofErr w:type="spellEnd"/>
    </w:p>
    <w:p w14:paraId="5412D7FB" w14:textId="77777777" w:rsidR="002F6E24" w:rsidRPr="004D35C1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Programme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Specialist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Digital Innovation and Transformation Communication and Information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Sector</w:t>
      </w:r>
      <w:proofErr w:type="spellEnd"/>
    </w:p>
    <w:p w14:paraId="71F4A188" w14:textId="77777777" w:rsidR="002F6E24" w:rsidRPr="00F66C33" w:rsidRDefault="002F6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UNESCO (TBC)</w:t>
      </w:r>
    </w:p>
    <w:p w14:paraId="50E5C715" w14:textId="77777777" w:rsidR="002F6E24" w:rsidRPr="00F66C33" w:rsidRDefault="002F6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45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j.hironaka@unesco.org</w:t>
        </w:r>
      </w:hyperlink>
    </w:p>
    <w:p w14:paraId="11B42CF3" w14:textId="77777777" w:rsidR="002F6E24" w:rsidRPr="00F66C33" w:rsidRDefault="002F6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11C4452F" w14:textId="6A02B257" w:rsidR="00042F03" w:rsidRPr="004D35C1" w:rsidRDefault="00A77AE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United Nations Framework Convention on </w:t>
      </w:r>
      <w:proofErr w:type="spellStart"/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Climate</w:t>
      </w:r>
      <w:proofErr w:type="spellEnd"/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Change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042F03" w:rsidRPr="004D35C1">
        <w:rPr>
          <w:rFonts w:asciiTheme="majorBidi" w:hAnsiTheme="majorBidi" w:cstheme="majorBidi"/>
          <w:sz w:val="24"/>
          <w:szCs w:val="24"/>
          <w:lang w:val="fr-FR"/>
        </w:rPr>
        <w:t>(UNFCCC)</w:t>
      </w:r>
    </w:p>
    <w:p w14:paraId="5B5F5F61" w14:textId="77777777" w:rsidR="00A77AEA" w:rsidRPr="004D35C1" w:rsidRDefault="00A77AEA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491E5F8" w14:textId="77777777" w:rsidR="00042F03" w:rsidRPr="00F66C33" w:rsidRDefault="00042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David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Oehmen</w:t>
      </w:r>
      <w:proofErr w:type="spellEnd"/>
    </w:p>
    <w:p w14:paraId="7C30371A" w14:textId="77777777" w:rsidR="00042F03" w:rsidRPr="00F66C33" w:rsidRDefault="00042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Member of the IGF Policy Network on Environment and Associate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Officer - Digital strategies and innovation</w:t>
      </w:r>
    </w:p>
    <w:p w14:paraId="160D8E6F" w14:textId="77777777" w:rsidR="00042F03" w:rsidRPr="00F66C33" w:rsidRDefault="00042F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5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doehmen@unfccc.int</w:t>
        </w:r>
      </w:hyperlink>
    </w:p>
    <w:p w14:paraId="3869F968" w14:textId="65E72A9C" w:rsidR="00042F03" w:rsidRPr="00F66C33" w:rsidRDefault="00042F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CFCA184" w14:textId="7BCC34AF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Nations Internet Governance Forum</w:t>
      </w:r>
      <w:r w:rsidRPr="00F66C33">
        <w:rPr>
          <w:rFonts w:asciiTheme="majorBidi" w:hAnsiTheme="majorBidi" w:cstheme="majorBidi"/>
          <w:sz w:val="24"/>
          <w:szCs w:val="24"/>
        </w:rPr>
        <w:t xml:space="preserve"> (UNIGF)</w:t>
      </w:r>
    </w:p>
    <w:p w14:paraId="640E09FE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2CD2994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Chengetai Masango</w:t>
      </w:r>
    </w:p>
    <w:p w14:paraId="73C110CB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Office</w:t>
      </w:r>
    </w:p>
    <w:p w14:paraId="50AE2984" w14:textId="11C6E74C" w:rsidR="00C678DE" w:rsidRPr="004D35C1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UN-IGF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Secretariat</w:t>
      </w:r>
      <w:proofErr w:type="spellEnd"/>
    </w:p>
    <w:p w14:paraId="7295AAE9" w14:textId="77777777" w:rsidR="003126DE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47B8AD7" w14:textId="77777777" w:rsidR="00C678DE" w:rsidRPr="00F66C33" w:rsidRDefault="00C678D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5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Chengetai.masango@un.org</w:t>
        </w:r>
      </w:hyperlink>
    </w:p>
    <w:p w14:paraId="528A246F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8A4975C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Anja Gengo </w:t>
      </w:r>
    </w:p>
    <w:p w14:paraId="7D4F6083" w14:textId="77777777" w:rsidR="00C678DE" w:rsidRPr="004D35C1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Associate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Expert/National and Regional IGF Initiatives Focal Point</w:t>
      </w:r>
    </w:p>
    <w:p w14:paraId="6936755A" w14:textId="385C0B3B" w:rsidR="00C678DE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45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anja.gengo@un.org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E2797C6" w14:textId="77777777" w:rsidR="003126DE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9359E44" w14:textId="0FF64965" w:rsidR="00C678DE" w:rsidRPr="004D35C1" w:rsidRDefault="003126D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="00131477" w:rsidRPr="00F66C33">
        <w:rPr>
          <w:rStyle w:val="Hyperlink"/>
          <w:rFonts w:asciiTheme="majorBidi" w:hAnsiTheme="majorBidi" w:cstheme="majorBidi"/>
          <w:color w:val="auto"/>
          <w:sz w:val="24"/>
          <w:szCs w:val="24"/>
        </w:rPr>
        <w:t>United Nations Relief and Works Agency for Palestine Refugees in the Near East</w:t>
      </w:r>
      <w:r w:rsidR="00131477" w:rsidRPr="00F66C3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 xml:space="preserve"> (UNRWA)</w:t>
      </w:r>
    </w:p>
    <w:p w14:paraId="07586A00" w14:textId="77777777" w:rsidR="00C678DE" w:rsidRPr="00F66C33" w:rsidRDefault="00C678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56F9D5B" w14:textId="19059CAD" w:rsidR="00131477" w:rsidRPr="00F66C33" w:rsidRDefault="0013147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Safaa El Haj Nasser</w:t>
      </w:r>
    </w:p>
    <w:p w14:paraId="75F45B09" w14:textId="77777777" w:rsidR="00131477" w:rsidRPr="00F66C33" w:rsidRDefault="0013147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Teacher</w:t>
      </w:r>
    </w:p>
    <w:p w14:paraId="78F1E326" w14:textId="2E5B95C1" w:rsidR="00131477" w:rsidRPr="004D35C1" w:rsidRDefault="00131477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58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safaa-nasser1@hotmail.com</w:t>
        </w:r>
      </w:hyperlink>
    </w:p>
    <w:p w14:paraId="0A8CE0A9" w14:textId="77777777" w:rsidR="008E5271" w:rsidRPr="004D35C1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49B203B" w14:textId="08C15DB7" w:rsidR="00F04AD4" w:rsidRPr="004D35C1" w:rsidRDefault="00F04AD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United Nations University</w:t>
      </w:r>
      <w:r w:rsidRPr="00F66C33">
        <w:rPr>
          <w:rFonts w:asciiTheme="majorBidi" w:hAnsiTheme="majorBidi" w:cstheme="majorBidi"/>
          <w:sz w:val="24"/>
          <w:szCs w:val="24"/>
        </w:rPr>
        <w:t xml:space="preserve"> (UNU)</w:t>
      </w:r>
    </w:p>
    <w:p w14:paraId="5E7C6D30" w14:textId="77777777" w:rsidR="00F04AD4" w:rsidRPr="00F66C33" w:rsidRDefault="00F04AD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675B2D0" w14:textId="77777777" w:rsidR="00F04AD4" w:rsidRPr="00F66C33" w:rsidRDefault="00F04AD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Saleem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Zoughbi</w:t>
      </w:r>
      <w:proofErr w:type="spellEnd"/>
    </w:p>
    <w:p w14:paraId="4C59B060" w14:textId="77777777" w:rsidR="00F04AD4" w:rsidRPr="004D35C1" w:rsidRDefault="00F04AD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Expert</w:t>
      </w:r>
    </w:p>
    <w:p w14:paraId="792AB052" w14:textId="34FD8075" w:rsidR="00F04AD4" w:rsidRPr="00F66C33" w:rsidRDefault="00F04AD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5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saleem_gz@yahoo.com</w:t>
        </w:r>
      </w:hyperlink>
    </w:p>
    <w:p w14:paraId="7C35E363" w14:textId="77777777" w:rsidR="00B33310" w:rsidRPr="00F66C33" w:rsidRDefault="00B3331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4562F144" w14:textId="3930C940" w:rsidR="00826420" w:rsidRPr="004D35C1" w:rsidRDefault="0082642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World Health Organization</w:t>
      </w:r>
      <w:r w:rsidRPr="00F66C33">
        <w:rPr>
          <w:rFonts w:asciiTheme="majorBidi" w:hAnsiTheme="majorBidi" w:cstheme="majorBidi"/>
          <w:sz w:val="24"/>
          <w:szCs w:val="24"/>
        </w:rPr>
        <w:t xml:space="preserve"> (WHO)</w:t>
      </w:r>
    </w:p>
    <w:p w14:paraId="34FFD101" w14:textId="77777777" w:rsidR="00826420" w:rsidRPr="00F66C33" w:rsidRDefault="0082642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02890A3" w14:textId="7FCEA0E8" w:rsidR="005257B2" w:rsidRPr="00F66C33" w:rsidRDefault="005257B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Hassan Nour</w:t>
      </w:r>
    </w:p>
    <w:p w14:paraId="558000E6" w14:textId="429BABCC" w:rsidR="005257B2" w:rsidRPr="00F66C33" w:rsidRDefault="005257B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6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nourm@who.int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691A91D7" w14:textId="77777777" w:rsidR="00A520EC" w:rsidRPr="00F66C33" w:rsidRDefault="00A520E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23D8E14" w14:textId="77777777" w:rsidR="00972C78" w:rsidRPr="00F66C33" w:rsidRDefault="00972C7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Olga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Fradkina</w:t>
      </w:r>
      <w:proofErr w:type="spellEnd"/>
    </w:p>
    <w:p w14:paraId="6E806E6E" w14:textId="77777777" w:rsidR="00972C78" w:rsidRPr="00F66C33" w:rsidRDefault="00972C7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Officer</w:t>
      </w:r>
    </w:p>
    <w:p w14:paraId="0EC83B10" w14:textId="100F1678" w:rsidR="003126DE" w:rsidRPr="003126DE" w:rsidRDefault="00972C78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6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Fradkinao@who.int</w:t>
        </w:r>
      </w:hyperlink>
    </w:p>
    <w:p w14:paraId="1F99A15F" w14:textId="77777777" w:rsidR="003126DE" w:rsidRDefault="003126DE" w:rsidP="00AC741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AAE420D" w14:textId="63D06B30" w:rsidR="003126DE" w:rsidRPr="00F66C33" w:rsidRDefault="003126DE" w:rsidP="00AC741E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  <w:sectPr w:rsidR="003126DE" w:rsidRPr="00F66C33" w:rsidSect="005257B2">
          <w:type w:val="continuous"/>
          <w:pgSz w:w="11907" w:h="16840" w:code="9"/>
          <w:pgMar w:top="1418" w:right="1134" w:bottom="2268" w:left="1134" w:header="720" w:footer="1418" w:gutter="0"/>
          <w:cols w:num="2" w:space="567"/>
          <w:titlePg/>
          <w:docGrid w:linePitch="360"/>
        </w:sectPr>
      </w:pPr>
    </w:p>
    <w:p w14:paraId="0BE837BF" w14:textId="38206802" w:rsidR="00AC741E" w:rsidRPr="00F66C33" w:rsidRDefault="00AC741E" w:rsidP="00AC74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C. </w:t>
      </w:r>
      <w:r w:rsidR="004D35C1" w:rsidRPr="00F66C33">
        <w:rPr>
          <w:rFonts w:asciiTheme="majorBidi" w:hAnsiTheme="majorBidi" w:cstheme="majorBidi"/>
          <w:b/>
          <w:bCs/>
          <w:sz w:val="24"/>
          <w:szCs w:val="24"/>
        </w:rPr>
        <w:t>Governments</w:t>
      </w:r>
    </w:p>
    <w:p w14:paraId="0C84B08A" w14:textId="77777777" w:rsidR="00AC741E" w:rsidRPr="00F66C33" w:rsidRDefault="00AC741E" w:rsidP="000262C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4A9FF7A6" w14:textId="75EC7D02" w:rsidR="00AC741E" w:rsidRPr="00F66C33" w:rsidRDefault="00AC741E" w:rsidP="000262C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  <w:sectPr w:rsidR="00AC741E" w:rsidRPr="00F66C33" w:rsidSect="00AC741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AC790C" w14:textId="3D85A1E1" w:rsidR="00AC741E" w:rsidRPr="00F66C33" w:rsidRDefault="00AC741E" w:rsidP="000262CE">
      <w:pPr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</w:p>
    <w:p w14:paraId="313E7B1C" w14:textId="66AF5714" w:rsidR="008E5271" w:rsidRPr="00F66C33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Post and Telecommunications</w:t>
      </w:r>
      <w:r w:rsidRPr="00F66C33">
        <w:rPr>
          <w:rFonts w:asciiTheme="majorBidi" w:hAnsiTheme="majorBidi" w:cstheme="majorBidi"/>
          <w:sz w:val="24"/>
          <w:szCs w:val="24"/>
        </w:rPr>
        <w:t xml:space="preserve"> (MPT)</w:t>
      </w:r>
    </w:p>
    <w:p w14:paraId="6C23563D" w14:textId="77777777" w:rsidR="00635D79" w:rsidRPr="00F66C33" w:rsidRDefault="00635D7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BB27974" w14:textId="152C25B4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Safia Omari</w:t>
      </w:r>
    </w:p>
    <w:p w14:paraId="58E9FCC1" w14:textId="07FB9243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Deputy Director of Multilateral Cooperation</w:t>
      </w:r>
    </w:p>
    <w:p w14:paraId="5926D155" w14:textId="4236C0F4" w:rsidR="008E5271" w:rsidRPr="004D35C1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406D0328" w14:textId="77777777" w:rsidR="00244421" w:rsidRPr="00F66C33" w:rsidRDefault="002444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46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s.omari@mpt.gov.dz</w:t>
        </w:r>
      </w:hyperlink>
    </w:p>
    <w:p w14:paraId="311EEB2D" w14:textId="77777777" w:rsidR="00244421" w:rsidRPr="00F66C33" w:rsidRDefault="002444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A30E86E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Samiha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Semane</w:t>
      </w:r>
      <w:proofErr w:type="spellEnd"/>
    </w:p>
    <w:p w14:paraId="11517797" w14:textId="49953232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Ingénieur</w:t>
      </w:r>
    </w:p>
    <w:p w14:paraId="7BB39508" w14:textId="761C22D8" w:rsidR="008E5271" w:rsidRPr="00F66C33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3D15D798" w14:textId="77777777" w:rsidR="00244421" w:rsidRPr="00F66C33" w:rsidRDefault="002444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6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s.semane@mpt.gov.dz</w:t>
        </w:r>
      </w:hyperlink>
    </w:p>
    <w:p w14:paraId="09FCB146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E296FBF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Hassina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Laredj</w:t>
      </w:r>
      <w:proofErr w:type="spellEnd"/>
    </w:p>
    <w:p w14:paraId="56B0B765" w14:textId="3071AFE8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Directrice De La Coopération Et des Relations Internationales</w:t>
      </w:r>
    </w:p>
    <w:p w14:paraId="14761F71" w14:textId="431DC5FD" w:rsidR="008E5271" w:rsidRPr="00F66C33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2E3ABACF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6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h.laredj@mpt.gov.dz</w:t>
        </w:r>
      </w:hyperlink>
    </w:p>
    <w:p w14:paraId="1E1D705E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A6C7F77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Abdelwaheb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Galizra</w:t>
      </w:r>
      <w:proofErr w:type="spellEnd"/>
    </w:p>
    <w:p w14:paraId="5F62F6B5" w14:textId="684148E9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Sous-Directeur</w:t>
      </w:r>
    </w:p>
    <w:p w14:paraId="2B96EFDB" w14:textId="4C0D3D1E" w:rsidR="008E5271" w:rsidRPr="00F66C33" w:rsidRDefault="008E527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69710B8A" w14:textId="109AE9A3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6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a.galizra@mpt.gov.dz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D5951B6" w14:textId="77777777" w:rsidR="00244421" w:rsidRPr="004D35C1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lang w:val="fr-FR"/>
        </w:rPr>
      </w:pPr>
    </w:p>
    <w:p w14:paraId="67083092" w14:textId="15E3C06A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Laredj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Zerrouki</w:t>
      </w:r>
      <w:proofErr w:type="spellEnd"/>
    </w:p>
    <w:p w14:paraId="403C48B3" w14:textId="2EB14048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3AF918B7" w14:textId="77777777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Algeria</w:t>
      </w:r>
    </w:p>
    <w:p w14:paraId="0511F506" w14:textId="77777777" w:rsidR="00244421" w:rsidRPr="00F66C33" w:rsidRDefault="00244421" w:rsidP="003126DE">
      <w:pPr>
        <w:tabs>
          <w:tab w:val="left" w:pos="851"/>
        </w:tabs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E-mail:</w:t>
      </w:r>
      <w:r w:rsidRPr="00F66C33">
        <w:rPr>
          <w:rFonts w:asciiTheme="majorBidi" w:hAnsiTheme="majorBidi" w:cstheme="majorBidi"/>
          <w:sz w:val="24"/>
          <w:szCs w:val="24"/>
        </w:rPr>
        <w:tab/>
      </w:r>
      <w:hyperlink r:id="rId46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 xml:space="preserve">l.zerrouki@mpt.gov.dz, </w:t>
        </w:r>
        <w:r w:rsidRPr="00F66C33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ab/>
        </w:r>
        <w:r w:rsidRPr="00F66C33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bouhouiaabdeslam@gmail.com</w:t>
        </w:r>
      </w:hyperlink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F66C33">
        <w:rPr>
          <w:rFonts w:asciiTheme="majorBidi" w:eastAsia="Times New Roman" w:hAnsiTheme="majorBidi" w:cstheme="majorBidi"/>
          <w:color w:val="000000"/>
          <w:sz w:val="24"/>
          <w:szCs w:val="24"/>
        </w:rPr>
        <w:tab/>
      </w:r>
      <w:hyperlink r:id="rId467" w:history="1">
        <w:r w:rsidRPr="00F66C33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lzerrouki@ymail.com</w:t>
        </w:r>
      </w:hyperlink>
    </w:p>
    <w:p w14:paraId="1CF18AB3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962AC3F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Oum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Keltoum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Bouremad</w:t>
      </w:r>
      <w:proofErr w:type="spellEnd"/>
    </w:p>
    <w:p w14:paraId="5976E811" w14:textId="0135EB84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Ingénieur d’état en informatique</w:t>
      </w:r>
    </w:p>
    <w:p w14:paraId="601FF2B3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5BF9F842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6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o.bouremad@mpt.gov.dz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FB5D777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E17C1C1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Nadia Taleb</w:t>
      </w:r>
    </w:p>
    <w:p w14:paraId="53979524" w14:textId="44AEABCF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Ingénieur</w:t>
      </w:r>
    </w:p>
    <w:p w14:paraId="73CEF38D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79417771" w14:textId="6092573C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6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n.taleb@mpt.gov.dz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92995C6" w14:textId="77777777" w:rsidR="00E67457" w:rsidRPr="00F66C33" w:rsidRDefault="00E674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90236F" w14:textId="1F782E3B" w:rsidR="00244421" w:rsidRPr="00F66C33" w:rsidRDefault="00E67457" w:rsidP="00244421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br w:type="column"/>
      </w:r>
    </w:p>
    <w:p w14:paraId="0A94F7A0" w14:textId="77777777" w:rsidR="00CB1930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Ali Nabi</w:t>
      </w:r>
      <w:r w:rsidR="00CB1930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5AF12DB" w14:textId="54E5E346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SD</w:t>
      </w:r>
    </w:p>
    <w:p w14:paraId="271F03EA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2D2C1397" w14:textId="77777777" w:rsidR="00E67457" w:rsidRPr="00F66C33" w:rsidRDefault="002444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a.nabi@mpt.gov.dz</w:t>
        </w:r>
      </w:hyperlink>
    </w:p>
    <w:p w14:paraId="31AF06B2" w14:textId="6A99E67C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Smail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Berrabah</w:t>
      </w:r>
      <w:proofErr w:type="spellEnd"/>
    </w:p>
    <w:p w14:paraId="22A0AA8A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Directeur</w:t>
      </w:r>
    </w:p>
    <w:p w14:paraId="478916AD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11EF7FB4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s.berrabah@mpt.gov.dz</w:t>
        </w:r>
      </w:hyperlink>
    </w:p>
    <w:p w14:paraId="2C02DF27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537AEF1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Mounira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Mehamel</w:t>
      </w:r>
      <w:proofErr w:type="spellEnd"/>
    </w:p>
    <w:p w14:paraId="443F09E0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Ingénieur en télécom</w:t>
      </w:r>
    </w:p>
    <w:p w14:paraId="7137C908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332DF437" w14:textId="16CE67E9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m.mehamel@mpt.gov.dz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0775229A" w14:textId="33BD0FF7" w:rsidR="00E4347C" w:rsidRPr="00F66C33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47E2625" w14:textId="77777777" w:rsidR="00E4347C" w:rsidRPr="00F66C33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Mimoun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Moumene</w:t>
      </w:r>
      <w:proofErr w:type="spellEnd"/>
    </w:p>
    <w:p w14:paraId="368A4377" w14:textId="04281E1D" w:rsidR="00E4347C" w:rsidRPr="00F66C33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Ingénieur</w:t>
      </w:r>
    </w:p>
    <w:p w14:paraId="3A47BECC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714B06E4" w14:textId="77777777" w:rsidR="00E4347C" w:rsidRPr="00F66C33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47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m.moumene@mpt.gov.dz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65450C9" w14:textId="77777777" w:rsidR="00E4347C" w:rsidRPr="00F66C33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4BAC27E1" w14:textId="77777777" w:rsidR="00E4347C" w:rsidRPr="004D35C1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Abdeslam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Bouhouia</w:t>
      </w:r>
      <w:proofErr w:type="spellEnd"/>
    </w:p>
    <w:p w14:paraId="2682BC0E" w14:textId="6D6F7DC9" w:rsidR="00E4347C" w:rsidRPr="004D35C1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Engineer</w:t>
      </w:r>
      <w:proofErr w:type="spellEnd"/>
    </w:p>
    <w:p w14:paraId="5C37C664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00752C59" w14:textId="77777777" w:rsidR="00E4347C" w:rsidRPr="004D35C1" w:rsidRDefault="00E4347C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a.bouhouia@mpt.gov.dz</w:t>
        </w:r>
      </w:hyperlink>
    </w:p>
    <w:p w14:paraId="771A3C09" w14:textId="77777777" w:rsidR="00E4347C" w:rsidRPr="004D35C1" w:rsidRDefault="00E4347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6B27CF3" w14:textId="77777777" w:rsidR="00916F40" w:rsidRPr="00F66C33" w:rsidRDefault="00916F4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Ministère de l'Intérieur</w:t>
      </w:r>
    </w:p>
    <w:p w14:paraId="14338255" w14:textId="77777777" w:rsidR="00916F40" w:rsidRPr="00F66C33" w:rsidRDefault="00916F4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BDCD46F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Ali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Larkem</w:t>
      </w:r>
      <w:proofErr w:type="spellEnd"/>
    </w:p>
    <w:p w14:paraId="21CE88EF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Directeur</w:t>
      </w:r>
    </w:p>
    <w:p w14:paraId="5D174A4E" w14:textId="77777777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2D1A950F" w14:textId="618A7384" w:rsidR="00244421" w:rsidRPr="00F66C33" w:rsidRDefault="002444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ali.larkem@interieur.gov.dz</w:t>
        </w:r>
      </w:hyperlink>
    </w:p>
    <w:p w14:paraId="177E7F59" w14:textId="77777777" w:rsidR="00CB1930" w:rsidRPr="004D35C1" w:rsidRDefault="00CB193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fr-FR"/>
        </w:rPr>
      </w:pPr>
    </w:p>
    <w:p w14:paraId="7965446B" w14:textId="45F26D45" w:rsidR="00916F40" w:rsidRPr="00F66C33" w:rsidRDefault="00916F4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Ministère de la numérisation et des statistiques Algeria</w:t>
      </w:r>
    </w:p>
    <w:p w14:paraId="1D643142" w14:textId="77777777" w:rsidR="00916F40" w:rsidRPr="00F66C33" w:rsidRDefault="00916F4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FD53424" w14:textId="0056CF8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Fayçal Zemmour</w:t>
      </w:r>
    </w:p>
    <w:p w14:paraId="613E4528" w14:textId="6AE83E7D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Sous-Directeur du suivi de la numérisation</w:t>
      </w:r>
    </w:p>
    <w:p w14:paraId="45A3A4BA" w14:textId="31F353EE" w:rsidR="00E67457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Algeria</w:t>
      </w:r>
    </w:p>
    <w:p w14:paraId="7B15C0BD" w14:textId="5EE79B90" w:rsidR="00F378ED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f.zemmour@mns.gov.dz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647D5CD" w14:textId="77777777" w:rsidR="00E67457" w:rsidRPr="00F66C33" w:rsidRDefault="00E674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AB54F8D" w14:textId="3CE2084B" w:rsidR="005754C4" w:rsidRPr="00F66C33" w:rsidRDefault="00E674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br w:type="column"/>
      </w:r>
      <w:r w:rsidR="005754C4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Ministry of Transportation &amp; Telecommunications</w:t>
      </w:r>
      <w:r w:rsidR="005754C4" w:rsidRPr="00F66C33">
        <w:rPr>
          <w:rFonts w:asciiTheme="majorBidi" w:hAnsiTheme="majorBidi" w:cstheme="majorBidi"/>
          <w:sz w:val="24"/>
          <w:szCs w:val="24"/>
        </w:rPr>
        <w:t xml:space="preserve"> (MTT)</w:t>
      </w:r>
    </w:p>
    <w:p w14:paraId="4F5C5ED2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2E2D395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Muneera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Albuainain</w:t>
      </w:r>
      <w:proofErr w:type="spellEnd"/>
    </w:p>
    <w:p w14:paraId="02DBE289" w14:textId="1FC5C30B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Chief, Land Transport</w:t>
      </w:r>
    </w:p>
    <w:p w14:paraId="00D84B86" w14:textId="04D614F2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Bahrain</w:t>
      </w:r>
    </w:p>
    <w:p w14:paraId="157AB9CF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muneera@mtt.gov.bh</w:t>
        </w:r>
      </w:hyperlink>
    </w:p>
    <w:p w14:paraId="37E1F78E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1127DDC" w14:textId="44DF97DF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 xml:space="preserve">National Telecom Regulatory Authority </w:t>
      </w:r>
      <w:r w:rsidRPr="00F66C33">
        <w:rPr>
          <w:rFonts w:asciiTheme="majorBidi" w:hAnsiTheme="majorBidi" w:cstheme="majorBidi"/>
          <w:sz w:val="24"/>
          <w:szCs w:val="24"/>
        </w:rPr>
        <w:t>(NTRA)</w:t>
      </w:r>
      <w:r w:rsidRPr="00F66C3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179152CB" w14:textId="05CC98E4" w:rsidR="005754C4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29258A2" w14:textId="77777777" w:rsidR="00361C1F" w:rsidRPr="0038073B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38073B">
        <w:rPr>
          <w:rFonts w:asciiTheme="majorBidi" w:hAnsiTheme="majorBidi" w:cstheme="majorBidi"/>
          <w:sz w:val="24"/>
          <w:szCs w:val="24"/>
        </w:rPr>
        <w:t>Christine Arida</w:t>
      </w:r>
    </w:p>
    <w:p w14:paraId="735F39E2" w14:textId="77777777" w:rsidR="00361C1F" w:rsidRPr="0038073B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38073B">
        <w:rPr>
          <w:rFonts w:asciiTheme="majorBidi" w:hAnsiTheme="majorBidi" w:cstheme="majorBidi"/>
          <w:sz w:val="24"/>
          <w:szCs w:val="24"/>
        </w:rPr>
        <w:t>Strategic Planning Sector Head</w:t>
      </w:r>
    </w:p>
    <w:p w14:paraId="273C76D5" w14:textId="77777777" w:rsidR="00361C1F" w:rsidRPr="0038073B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38073B">
        <w:rPr>
          <w:rFonts w:asciiTheme="majorBidi" w:hAnsiTheme="majorBidi" w:cstheme="majorBidi"/>
          <w:sz w:val="24"/>
          <w:szCs w:val="24"/>
        </w:rPr>
        <w:t>National Telecom Regulatory Authority of Egypt</w:t>
      </w:r>
    </w:p>
    <w:p w14:paraId="55A79A3A" w14:textId="77777777" w:rsidR="00361C1F" w:rsidRPr="0038073B" w:rsidRDefault="00361C1F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38073B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38073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8" w:history="1">
        <w:r w:rsidRPr="0038073B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chris@tra.gov.eg</w:t>
        </w:r>
      </w:hyperlink>
    </w:p>
    <w:p w14:paraId="19D47C8A" w14:textId="77777777" w:rsidR="00361C1F" w:rsidRPr="0038073B" w:rsidRDefault="00361C1F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7BA68F7" w14:textId="77777777" w:rsidR="00361C1F" w:rsidRPr="004D35C1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Noha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Gaafar</w:t>
      </w:r>
      <w:proofErr w:type="spellEnd"/>
    </w:p>
    <w:p w14:paraId="1559935D" w14:textId="77777777" w:rsidR="00361C1F" w:rsidRPr="004D35C1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Expert, International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Policies</w:t>
      </w:r>
      <w:proofErr w:type="spellEnd"/>
    </w:p>
    <w:p w14:paraId="28772324" w14:textId="77777777" w:rsidR="00361C1F" w:rsidRPr="004D35C1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NTRA</w:t>
      </w:r>
    </w:p>
    <w:p w14:paraId="7D8BD312" w14:textId="77777777" w:rsidR="00361C1F" w:rsidRPr="004D35C1" w:rsidRDefault="00361C1F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7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nohag@tra.gov.eg</w:t>
        </w:r>
      </w:hyperlink>
    </w:p>
    <w:p w14:paraId="15121A94" w14:textId="77777777" w:rsidR="00361C1F" w:rsidRPr="004D35C1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1D032F0" w14:textId="77777777" w:rsidR="005754C4" w:rsidRPr="004D35C1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Ahmed Said</w:t>
      </w:r>
    </w:p>
    <w:p w14:paraId="0B3F061F" w14:textId="50D22A1D" w:rsidR="005754C4" w:rsidRPr="004D35C1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Executive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Director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, International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Policies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Vice Chairman</w:t>
      </w:r>
      <w:proofErr w:type="gramEnd"/>
    </w:p>
    <w:p w14:paraId="29A68E27" w14:textId="75A82C0E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Egypt</w:t>
      </w:r>
      <w:proofErr w:type="spellEnd"/>
    </w:p>
    <w:p w14:paraId="578A0830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8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asaid@tra.gov.eg</w:t>
        </w:r>
      </w:hyperlink>
    </w:p>
    <w:p w14:paraId="13F2B9D7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  <w:lang w:val="fr-FR"/>
        </w:rPr>
      </w:pPr>
    </w:p>
    <w:p w14:paraId="617C3351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Manal Ismail</w:t>
      </w:r>
    </w:p>
    <w:p w14:paraId="74C9950C" w14:textId="4FAF16A3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Chief Expert, Internet Policies</w:t>
      </w:r>
    </w:p>
    <w:p w14:paraId="0B04474E" w14:textId="3E3037E1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4F0C41EC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manal@tra.gov.eg</w:t>
        </w:r>
      </w:hyperlink>
    </w:p>
    <w:p w14:paraId="575B115C" w14:textId="77777777" w:rsidR="00244421" w:rsidRPr="00F66C33" w:rsidRDefault="002444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</w:rPr>
      </w:pPr>
    </w:p>
    <w:p w14:paraId="52822E3E" w14:textId="77777777" w:rsidR="005754C4" w:rsidRPr="004D35C1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Ahmed Farag</w:t>
      </w:r>
    </w:p>
    <w:p w14:paraId="6734DA83" w14:textId="78FE224F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Organizations Dep National Telecom Regulatory Authority</w:t>
      </w:r>
    </w:p>
    <w:p w14:paraId="71AFB332" w14:textId="5ADC8396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Specialist, WSIS Affairs Planning and Telecom Services</w:t>
      </w:r>
    </w:p>
    <w:p w14:paraId="58B0EAF5" w14:textId="16328E33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7C7A7CAC" w14:textId="77DC30E5" w:rsidR="005754C4" w:rsidRPr="004D35C1" w:rsidRDefault="005754C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afarag@tra.gov.eg</w:t>
        </w:r>
      </w:hyperlink>
    </w:p>
    <w:p w14:paraId="554CC9B3" w14:textId="77777777" w:rsidR="005754C4" w:rsidRPr="004D35C1" w:rsidRDefault="005754C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691E002" w14:textId="77777777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Hisham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Aboulyazed</w:t>
      </w:r>
      <w:proofErr w:type="spellEnd"/>
    </w:p>
    <w:p w14:paraId="2D621B41" w14:textId="2C860229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</w:t>
      </w:r>
    </w:p>
    <w:p w14:paraId="2C0DAB3F" w14:textId="236F6D40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27BC5C7D" w14:textId="741FEB98" w:rsidR="005754C4" w:rsidRPr="00F66C33" w:rsidRDefault="005754C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hyazed@tra.gov.eg</w:t>
        </w:r>
      </w:hyperlink>
    </w:p>
    <w:p w14:paraId="079E0EBF" w14:textId="55A877D9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2299878" w14:textId="0D3B6353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Hadia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Miniawi</w:t>
      </w:r>
      <w:proofErr w:type="spellEnd"/>
    </w:p>
    <w:p w14:paraId="40CB17EC" w14:textId="04BEF02B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Chief Expert in International Policies </w:t>
      </w:r>
    </w:p>
    <w:p w14:paraId="2C1052C7" w14:textId="094455C4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4A619AF7" w14:textId="77777777" w:rsidR="005754C4" w:rsidRPr="004D35C1" w:rsidRDefault="005754C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hadia@tra.gov.eg</w:t>
        </w:r>
      </w:hyperlink>
    </w:p>
    <w:p w14:paraId="73D38FB1" w14:textId="77777777" w:rsidR="005754C4" w:rsidRPr="004D35C1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</w:rPr>
      </w:pPr>
    </w:p>
    <w:p w14:paraId="3F227D0C" w14:textId="1D9AFFE5" w:rsidR="005754C4" w:rsidRPr="00F66C33" w:rsidRDefault="005754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Haitham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Nakhal</w:t>
      </w:r>
      <w:proofErr w:type="spellEnd"/>
    </w:p>
    <w:p w14:paraId="5E57B6CD" w14:textId="660CC2AB" w:rsidR="00CB1930" w:rsidRPr="00F66C33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Egypt</w:t>
      </w:r>
    </w:p>
    <w:p w14:paraId="66345709" w14:textId="433D3936" w:rsidR="005754C4" w:rsidRPr="00F66C33" w:rsidRDefault="005754C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hytham@tra.gov.eg</w:t>
        </w:r>
      </w:hyperlink>
    </w:p>
    <w:p w14:paraId="1EC8B598" w14:textId="77777777" w:rsidR="00E67457" w:rsidRPr="00F66C33" w:rsidRDefault="00E674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1359283" w14:textId="591ED2D9" w:rsidR="00084BE8" w:rsidRPr="00F66C33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Hesham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Ragheb</w:t>
      </w:r>
      <w:proofErr w:type="spellEnd"/>
    </w:p>
    <w:p w14:paraId="4F427518" w14:textId="77777777" w:rsidR="00084BE8" w:rsidRPr="00F66C33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Incident response manager </w:t>
      </w:r>
    </w:p>
    <w:p w14:paraId="4392FAD3" w14:textId="1294FF0D" w:rsidR="00084BE8" w:rsidRPr="004D35C1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EG-CERT</w:t>
      </w:r>
    </w:p>
    <w:p w14:paraId="790962E5" w14:textId="7823EED6" w:rsidR="00CB1930" w:rsidRPr="004D35C1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Egypt</w:t>
      </w:r>
      <w:proofErr w:type="spellEnd"/>
    </w:p>
    <w:p w14:paraId="78AD5A13" w14:textId="232D83AD" w:rsidR="00084BE8" w:rsidRPr="004D35C1" w:rsidRDefault="00084BE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Pr="004D35C1">
        <w:rPr>
          <w:rFonts w:asciiTheme="majorBidi" w:hAnsiTheme="majorBidi" w:cstheme="majorBidi"/>
          <w:color w:val="0563C1"/>
          <w:sz w:val="24"/>
          <w:szCs w:val="24"/>
          <w:shd w:val="clear" w:color="auto" w:fill="FFFFFF"/>
          <w:lang w:val="fr-FR"/>
        </w:rPr>
        <w:t>:</w:t>
      </w:r>
      <w:proofErr w:type="gramEnd"/>
      <w:r w:rsidRPr="004D35C1">
        <w:rPr>
          <w:rFonts w:asciiTheme="majorBidi" w:hAnsiTheme="majorBidi" w:cstheme="majorBidi"/>
          <w:color w:val="0563C1"/>
          <w:sz w:val="24"/>
          <w:szCs w:val="24"/>
          <w:shd w:val="clear" w:color="auto" w:fill="FFFFFF"/>
          <w:lang w:val="fr-FR"/>
        </w:rPr>
        <w:t xml:space="preserve"> </w:t>
      </w:r>
      <w:hyperlink r:id="rId486" w:history="1">
        <w:r w:rsidR="00CB1930"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hhussein@tra.gov.eg</w:t>
        </w:r>
      </w:hyperlink>
    </w:p>
    <w:p w14:paraId="4AD1B67D" w14:textId="77777777" w:rsidR="00CB1930" w:rsidRPr="004D35C1" w:rsidRDefault="00CB193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4DA2778E" w14:textId="221E2DA7" w:rsidR="00F378ED" w:rsidRPr="00F66C33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Abdelmonim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Galilla</w:t>
      </w:r>
      <w:proofErr w:type="spellEnd"/>
    </w:p>
    <w:p w14:paraId="6387C3B4" w14:textId="158E8D7E" w:rsidR="00F378ED" w:rsidRPr="00F66C33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Universal Acceptance Steering Group (UASG) Vice-Chair and Universal Acceptance (UA) Ambassador</w:t>
      </w:r>
    </w:p>
    <w:p w14:paraId="18D6D718" w14:textId="05066FAA" w:rsidR="00CB1930" w:rsidRPr="00361C1F" w:rsidRDefault="00CB193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361C1F">
        <w:rPr>
          <w:rFonts w:asciiTheme="majorBidi" w:hAnsiTheme="majorBidi" w:cstheme="majorBidi"/>
          <w:sz w:val="24"/>
          <w:szCs w:val="24"/>
        </w:rPr>
        <w:t>Egypt</w:t>
      </w:r>
    </w:p>
    <w:p w14:paraId="7CC2A218" w14:textId="68E6E3BA" w:rsidR="00084BE8" w:rsidRPr="004D35C1" w:rsidRDefault="00084BE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atharwat@tra.gov.eg</w:t>
        </w:r>
      </w:hyperlink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7CBB3C8B" w14:textId="360EA8DE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B71169A" w14:textId="06C81163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Technology Innovation and Entrepreneurship Center</w:t>
      </w:r>
      <w:r w:rsidRPr="00361C1F">
        <w:rPr>
          <w:rFonts w:asciiTheme="majorBidi" w:hAnsiTheme="majorBidi" w:cstheme="majorBidi"/>
          <w:sz w:val="24"/>
          <w:szCs w:val="24"/>
        </w:rPr>
        <w:t xml:space="preserve"> (TIEC)</w:t>
      </w:r>
    </w:p>
    <w:p w14:paraId="09A49966" w14:textId="0A9D894B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D40DCF5" w14:textId="77777777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Nahel Muhammad Amirah</w:t>
      </w:r>
    </w:p>
    <w:p w14:paraId="32F9AF42" w14:textId="77777777" w:rsidR="00CD082D" w:rsidRPr="00F66C33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 xml:space="preserve">Egypt </w:t>
      </w:r>
    </w:p>
    <w:p w14:paraId="5611EBD1" w14:textId="42758EF2" w:rsidR="00F378ED" w:rsidRPr="00F66C33" w:rsidRDefault="00F378E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8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nahel@tiec.gov.eg</w:t>
        </w:r>
      </w:hyperlink>
    </w:p>
    <w:p w14:paraId="4697E2A4" w14:textId="4BDE7968" w:rsidR="00F378ED" w:rsidRPr="00F66C33" w:rsidRDefault="00F378E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0E45DBA" w14:textId="3F165AF8" w:rsidR="00F378ED" w:rsidRPr="00F66C33" w:rsidRDefault="00F378E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and Information Technology</w:t>
      </w:r>
      <w:r w:rsidRPr="00361C1F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(MCIT)</w:t>
      </w:r>
    </w:p>
    <w:p w14:paraId="2CC38BE5" w14:textId="77777777" w:rsidR="00F378ED" w:rsidRPr="004D35C1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64B4D32" w14:textId="08908ED1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Mohamed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Attiyah</w:t>
      </w:r>
      <w:proofErr w:type="spellEnd"/>
    </w:p>
    <w:p w14:paraId="31DD47CA" w14:textId="57ACBA34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 Charge of UN organizations, International relations Division </w:t>
      </w:r>
    </w:p>
    <w:p w14:paraId="18703C21" w14:textId="24BF6C4C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Egypt</w:t>
      </w:r>
      <w:proofErr w:type="spellEnd"/>
    </w:p>
    <w:p w14:paraId="5A51031B" w14:textId="4C616D79" w:rsidR="00F378ED" w:rsidRPr="00F66C33" w:rsidRDefault="00F378E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8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mattiyah@mcit.gov.eg</w:t>
        </w:r>
      </w:hyperlink>
    </w:p>
    <w:p w14:paraId="50B1A31B" w14:textId="49CB2F14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5AD8CBA" w14:textId="4C3D5BA1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Aya Osama</w:t>
      </w:r>
    </w:p>
    <w:p w14:paraId="48B7F3DA" w14:textId="5412CCEF" w:rsidR="00CD082D" w:rsidRPr="00361C1F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Egypt</w:t>
      </w:r>
      <w:proofErr w:type="spellEnd"/>
    </w:p>
    <w:p w14:paraId="4009F21A" w14:textId="77777777" w:rsidR="00A55BA2" w:rsidRPr="00F66C33" w:rsidRDefault="00F378E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a.osama@mcit.gov.eg</w:t>
        </w:r>
      </w:hyperlink>
    </w:p>
    <w:p w14:paraId="19BB2A4C" w14:textId="77777777" w:rsidR="00A55BA2" w:rsidRPr="00F66C33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81E5A74" w14:textId="5899A77C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Laura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Dospinescu</w:t>
      </w:r>
      <w:proofErr w:type="spellEnd"/>
    </w:p>
    <w:p w14:paraId="4AC9021B" w14:textId="77777777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Egypt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FEEAB17" w14:textId="00F17959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Consultant</w:t>
      </w:r>
    </w:p>
    <w:p w14:paraId="72265EAE" w14:textId="77777777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u w:val="none"/>
            <w:lang w:val="fr-FR"/>
          </w:rPr>
          <w:t>ldospinescu@mcit.gov.eg</w:t>
        </w:r>
      </w:hyperlink>
    </w:p>
    <w:p w14:paraId="12D9FE2A" w14:textId="77777777" w:rsidR="00F378ED" w:rsidRPr="00F66C33" w:rsidRDefault="00F37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3D8ABE5" w14:textId="73D6B248" w:rsidR="00361C1F" w:rsidRPr="00361C1F" w:rsidRDefault="00361C1F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Ministry of Communications and Information Technology</w:t>
      </w:r>
      <w:r w:rsidRPr="00361C1F">
        <w:rPr>
          <w:rFonts w:asciiTheme="majorBidi" w:hAnsiTheme="majorBidi" w:cstheme="majorBidi"/>
          <w:sz w:val="24"/>
          <w:szCs w:val="24"/>
        </w:rPr>
        <w:t xml:space="preserve"> </w:t>
      </w:r>
      <w:r w:rsidRPr="00F66C33">
        <w:rPr>
          <w:rFonts w:asciiTheme="majorBidi" w:hAnsiTheme="majorBidi" w:cstheme="majorBidi"/>
          <w:sz w:val="24"/>
          <w:szCs w:val="24"/>
        </w:rPr>
        <w:t>(MCIT)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0606">
        <w:rPr>
          <w:rFonts w:asciiTheme="majorBidi" w:hAnsiTheme="majorBidi" w:cstheme="majorBidi"/>
          <w:sz w:val="24"/>
          <w:szCs w:val="24"/>
        </w:rPr>
        <w:t>(</w:t>
      </w:r>
      <w:r w:rsidR="007B0606" w:rsidRPr="007B0606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Pr="007B0606">
        <w:rPr>
          <w:rFonts w:asciiTheme="majorBidi" w:hAnsiTheme="majorBidi" w:cstheme="majorBidi"/>
          <w:sz w:val="24"/>
          <w:szCs w:val="24"/>
        </w:rPr>
        <w:t>)</w:t>
      </w:r>
    </w:p>
    <w:p w14:paraId="2857E829" w14:textId="77777777" w:rsidR="00361C1F" w:rsidRDefault="00361C1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382300B" w14:textId="211471A1" w:rsidR="00A55BA2" w:rsidRPr="00F66C33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Amr Safwat</w:t>
      </w:r>
    </w:p>
    <w:p w14:paraId="6479FB26" w14:textId="77777777" w:rsidR="00A55BA2" w:rsidRPr="00F66C33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Communications and Information Technology</w:t>
      </w:r>
    </w:p>
    <w:p w14:paraId="36A4C309" w14:textId="1C62972F" w:rsidR="00A55BA2" w:rsidRPr="00F66C33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Manager of African Organizations Affairs</w:t>
      </w:r>
    </w:p>
    <w:p w14:paraId="0D4EAF0F" w14:textId="1E9E82C8" w:rsidR="00CD082D" w:rsidRPr="007B0606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7B0606">
        <w:rPr>
          <w:rFonts w:asciiTheme="majorBidi" w:hAnsiTheme="majorBidi" w:cstheme="majorBidi"/>
          <w:sz w:val="24"/>
          <w:szCs w:val="24"/>
        </w:rPr>
        <w:t>Egypt</w:t>
      </w:r>
    </w:p>
    <w:p w14:paraId="5AB6A5A7" w14:textId="392737C1" w:rsidR="00A55BA2" w:rsidRPr="004D35C1" w:rsidRDefault="00A55BA2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asafwat@mcit.gov.eg</w:t>
        </w:r>
      </w:hyperlink>
    </w:p>
    <w:p w14:paraId="3092C680" w14:textId="77777777" w:rsidR="00E67457" w:rsidRPr="004D35C1" w:rsidRDefault="00E674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9674BBC" w14:textId="3E5E1463" w:rsidR="00A55BA2" w:rsidRPr="007B0606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Ahmed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Elkhateeb</w:t>
      </w:r>
      <w:proofErr w:type="spellEnd"/>
    </w:p>
    <w:p w14:paraId="5AD13147" w14:textId="77777777" w:rsidR="00A55BA2" w:rsidRPr="00F66C33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Office Manager</w:t>
      </w:r>
    </w:p>
    <w:p w14:paraId="265C63A9" w14:textId="77777777" w:rsidR="00A55BA2" w:rsidRPr="004D35C1" w:rsidRDefault="00A55BA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MCIT Egypt</w:t>
      </w:r>
    </w:p>
    <w:p w14:paraId="6332EE26" w14:textId="02467034" w:rsidR="00CD082D" w:rsidRPr="00F66C33" w:rsidRDefault="00A55BA2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aabdelbaseer@mcit.gov.eg</w:t>
        </w:r>
      </w:hyperlink>
    </w:p>
    <w:p w14:paraId="634B1D35" w14:textId="77777777" w:rsidR="00E67457" w:rsidRPr="00F66C33" w:rsidRDefault="00E67457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4C8E541D" w14:textId="0745D32D" w:rsidR="00F378ED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</w:pPr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>Minister of Infrastructure and Transport</w:t>
      </w:r>
      <w:r w:rsidR="00EB1957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 xml:space="preserve"> </w:t>
      </w:r>
      <w:r w:rsidR="00EB1957" w:rsidRPr="00EB1957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(MIT)</w:t>
      </w:r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 xml:space="preserve"> </w:t>
      </w:r>
    </w:p>
    <w:p w14:paraId="31D4ADA2" w14:textId="77777777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</w:p>
    <w:p w14:paraId="00C21722" w14:textId="79D44BB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Luciana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Iorio</w:t>
      </w:r>
      <w:proofErr w:type="spellEnd"/>
    </w:p>
    <w:p w14:paraId="30FE1EA9" w14:textId="7777777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Legal Officer</w:t>
      </w:r>
    </w:p>
    <w:p w14:paraId="1FEB12CA" w14:textId="690AB9DE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MIMSItaly</w:t>
      </w:r>
      <w:proofErr w:type="spellEnd"/>
    </w:p>
    <w:p w14:paraId="5B896E4F" w14:textId="4259C5C9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fr-FR"/>
        </w:rPr>
        <w:t>Italy</w:t>
      </w:r>
      <w:proofErr w:type="spellEnd"/>
    </w:p>
    <w:p w14:paraId="183C82C0" w14:textId="507EEF3C" w:rsidR="00CA1E64" w:rsidRPr="00F66C33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l.iorio@mit.gov.it</w:t>
        </w:r>
      </w:hyperlink>
    </w:p>
    <w:p w14:paraId="30ACB44E" w14:textId="6C8DD034" w:rsidR="00CA1E64" w:rsidRPr="00F66C33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23E35729" w14:textId="4994C6FC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Telecommunications Regulatory Commission</w:t>
      </w:r>
      <w:r w:rsidRPr="004D35C1">
        <w:rPr>
          <w:rFonts w:asciiTheme="majorBidi" w:hAnsiTheme="majorBidi" w:cstheme="majorBidi"/>
          <w:sz w:val="24"/>
          <w:szCs w:val="24"/>
        </w:rPr>
        <w:t xml:space="preserve"> (TRC</w:t>
      </w:r>
      <w:r w:rsidR="00EB1957" w:rsidRPr="004D35C1">
        <w:rPr>
          <w:rFonts w:asciiTheme="majorBidi" w:hAnsiTheme="majorBidi" w:cstheme="majorBidi"/>
          <w:sz w:val="24"/>
          <w:szCs w:val="24"/>
        </w:rPr>
        <w:t>)</w:t>
      </w:r>
    </w:p>
    <w:p w14:paraId="2E4A2C51" w14:textId="77777777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u w:val="single"/>
        </w:rPr>
      </w:pPr>
    </w:p>
    <w:p w14:paraId="1AE5791E" w14:textId="63938B0C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Al-Ansari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Almashakbah</w:t>
      </w:r>
      <w:proofErr w:type="spellEnd"/>
    </w:p>
    <w:p w14:paraId="70642C9E" w14:textId="7777777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Adviser</w:t>
      </w:r>
    </w:p>
    <w:p w14:paraId="013F882E" w14:textId="77777777" w:rsidR="00CD082D" w:rsidRPr="00F66C33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8"/>
          <w:szCs w:val="28"/>
        </w:rPr>
      </w:pPr>
      <w:r w:rsidRPr="00F66C33">
        <w:rPr>
          <w:rFonts w:asciiTheme="majorBidi" w:hAnsiTheme="majorBidi" w:cstheme="majorBidi"/>
          <w:sz w:val="24"/>
          <w:szCs w:val="24"/>
        </w:rPr>
        <w:t>Jordan</w:t>
      </w:r>
      <w:r w:rsidRPr="00F66C33">
        <w:rPr>
          <w:rFonts w:asciiTheme="majorBidi" w:hAnsiTheme="majorBidi" w:cstheme="majorBidi"/>
          <w:sz w:val="28"/>
          <w:szCs w:val="28"/>
        </w:rPr>
        <w:t xml:space="preserve"> </w:t>
      </w:r>
    </w:p>
    <w:p w14:paraId="6D6A4B98" w14:textId="183D42FC" w:rsidR="00CA1E64" w:rsidRPr="00F66C33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9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alansari.almashagbah@trc.gov.jo</w:t>
        </w:r>
      </w:hyperlink>
    </w:p>
    <w:p w14:paraId="648A567C" w14:textId="77777777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1E2EEAC" w14:textId="4B0776BF" w:rsidR="00CA1E64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 xml:space="preserve">Public Security Directorate </w:t>
      </w:r>
    </w:p>
    <w:p w14:paraId="19EAF80E" w14:textId="7777777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Ahmad Al Jammal</w:t>
      </w:r>
    </w:p>
    <w:p w14:paraId="663AF412" w14:textId="7777777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IT Department</w:t>
      </w:r>
    </w:p>
    <w:p w14:paraId="7EB23F36" w14:textId="7D57FCE3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Public Security Directorate</w:t>
      </w:r>
    </w:p>
    <w:p w14:paraId="338D88CD" w14:textId="57C5FAE9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8"/>
          <w:szCs w:val="28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Jordan</w:t>
      </w:r>
    </w:p>
    <w:p w14:paraId="172FF14E" w14:textId="01FE2775" w:rsidR="00CA1E64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ahmad.jammal@psd.gov.jo</w:t>
        </w:r>
      </w:hyperlink>
    </w:p>
    <w:p w14:paraId="0E3C77FE" w14:textId="77777777" w:rsidR="007B0606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19F2ECE" w14:textId="40D3FF80" w:rsidR="00AC627D" w:rsidRPr="004D35C1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="00AC627D" w:rsidRPr="00F66C33">
        <w:rPr>
          <w:rFonts w:asciiTheme="majorBidi" w:hAnsiTheme="majorBidi" w:cstheme="majorBidi"/>
          <w:sz w:val="24"/>
          <w:szCs w:val="24"/>
          <w:u w:val="single"/>
        </w:rPr>
        <w:t>Ministry of Digital Economy and Entrepreneurship</w:t>
      </w:r>
      <w:r w:rsidR="00AC627D" w:rsidRPr="00EB1957">
        <w:rPr>
          <w:rFonts w:asciiTheme="majorBidi" w:hAnsiTheme="majorBidi" w:cstheme="majorBidi"/>
          <w:sz w:val="24"/>
          <w:szCs w:val="24"/>
        </w:rPr>
        <w:t xml:space="preserve"> (MODEE)</w:t>
      </w:r>
    </w:p>
    <w:p w14:paraId="65AB67F6" w14:textId="77777777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E6CFDA4" w14:textId="17B294F7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Duaa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AlShdifat</w:t>
      </w:r>
      <w:proofErr w:type="spellEnd"/>
    </w:p>
    <w:p w14:paraId="39098852" w14:textId="3DBF7B4B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EB1957">
        <w:rPr>
          <w:rFonts w:asciiTheme="majorBidi" w:hAnsiTheme="majorBidi" w:cstheme="majorBidi"/>
          <w:sz w:val="24"/>
          <w:szCs w:val="24"/>
        </w:rPr>
        <w:t>Jordan</w:t>
      </w:r>
    </w:p>
    <w:p w14:paraId="05DFBA5C" w14:textId="77777777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9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duaa.shdifat@modee.gov.jo</w:t>
        </w:r>
      </w:hyperlink>
    </w:p>
    <w:p w14:paraId="72FD102B" w14:textId="77777777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1623D06" w14:textId="75E9CD5A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Feras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Naser </w:t>
      </w:r>
    </w:p>
    <w:p w14:paraId="2577DF1F" w14:textId="02B7719F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EB1957">
        <w:rPr>
          <w:rFonts w:asciiTheme="majorBidi" w:hAnsiTheme="majorBidi" w:cstheme="majorBidi"/>
          <w:sz w:val="24"/>
          <w:szCs w:val="24"/>
        </w:rPr>
        <w:t>Jordan</w:t>
      </w:r>
    </w:p>
    <w:p w14:paraId="60CC15AD" w14:textId="5AEC4BA7" w:rsidR="00CA1E64" w:rsidRPr="004D35C1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498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info.ferasuni@gmail.com</w:t>
        </w:r>
      </w:hyperlink>
    </w:p>
    <w:p w14:paraId="361F3AC8" w14:textId="77777777" w:rsidR="00EB1957" w:rsidRPr="004D35C1" w:rsidRDefault="00EB19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0A39982" w14:textId="3E14B01A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Nesreen.Taffal</w:t>
      </w:r>
      <w:proofErr w:type="spellEnd"/>
    </w:p>
    <w:p w14:paraId="41D9E558" w14:textId="5F404080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Jordan</w:t>
      </w:r>
    </w:p>
    <w:p w14:paraId="3E7046E8" w14:textId="3A1F4E0E" w:rsidR="00CA1E64" w:rsidRPr="004D35C1" w:rsidRDefault="00CA1E6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49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nesreen.taffal@modee.gov.jo</w:t>
        </w:r>
      </w:hyperlink>
    </w:p>
    <w:p w14:paraId="5E0231FF" w14:textId="77777777" w:rsidR="00AC627D" w:rsidRPr="004D35C1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2B93517" w14:textId="77777777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Tawfiq Abu-Baker</w:t>
      </w:r>
    </w:p>
    <w:p w14:paraId="4636B881" w14:textId="3EF75F0B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Policies and strategies deputy director</w:t>
      </w:r>
    </w:p>
    <w:p w14:paraId="3305FC18" w14:textId="07A4E90F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Jordan</w:t>
      </w:r>
    </w:p>
    <w:p w14:paraId="3C50FE29" w14:textId="760E72F1" w:rsidR="00AC627D" w:rsidRDefault="00AC627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0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tawfiq.abu-baker@modee.gov.jo</w:t>
        </w:r>
      </w:hyperlink>
    </w:p>
    <w:p w14:paraId="235C9026" w14:textId="77777777" w:rsidR="00EB1957" w:rsidRPr="00F66C33" w:rsidRDefault="00EB1957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C568CAA" w14:textId="26A3D426" w:rsidR="00AC627D" w:rsidRPr="004D35C1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Maram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Alsaidi</w:t>
      </w:r>
      <w:proofErr w:type="spellEnd"/>
    </w:p>
    <w:p w14:paraId="4F5F4600" w14:textId="7C37B49A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ICT Researcher</w:t>
      </w:r>
    </w:p>
    <w:p w14:paraId="00186246" w14:textId="427EC151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EB1957">
        <w:rPr>
          <w:rFonts w:asciiTheme="majorBidi" w:hAnsiTheme="majorBidi" w:cstheme="majorBidi"/>
          <w:sz w:val="24"/>
          <w:szCs w:val="24"/>
        </w:rPr>
        <w:t>Jordan</w:t>
      </w:r>
    </w:p>
    <w:p w14:paraId="150D4BBD" w14:textId="77777777" w:rsidR="00AC627D" w:rsidRPr="004D35C1" w:rsidRDefault="00AC627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0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maram.saidi@modee.gov.jo</w:t>
        </w:r>
      </w:hyperlink>
    </w:p>
    <w:p w14:paraId="745CF63D" w14:textId="77777777" w:rsidR="00CA1E64" w:rsidRPr="004D35C1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  <w:u w:val="single"/>
        </w:rPr>
      </w:pPr>
    </w:p>
    <w:p w14:paraId="0F1F356B" w14:textId="026A25AA" w:rsidR="00AC627D" w:rsidRPr="00EB1957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EB1957">
        <w:rPr>
          <w:rFonts w:asciiTheme="majorBidi" w:hAnsiTheme="majorBidi" w:cstheme="majorBidi"/>
          <w:sz w:val="24"/>
          <w:szCs w:val="24"/>
          <w:u w:val="single"/>
        </w:rPr>
        <w:t>The Higher Council for the Rights of Persons with Disabilities</w:t>
      </w:r>
      <w:r w:rsidRPr="00EB1957">
        <w:rPr>
          <w:rFonts w:asciiTheme="majorBidi" w:hAnsiTheme="majorBidi" w:cstheme="majorBidi"/>
          <w:sz w:val="24"/>
          <w:szCs w:val="24"/>
        </w:rPr>
        <w:t xml:space="preserve"> </w:t>
      </w:r>
      <w:r w:rsidR="00CD082D" w:rsidRPr="00EB1957">
        <w:rPr>
          <w:rFonts w:asciiTheme="majorBidi" w:hAnsiTheme="majorBidi" w:cstheme="majorBidi"/>
          <w:sz w:val="24"/>
          <w:szCs w:val="24"/>
        </w:rPr>
        <w:t>(</w:t>
      </w:r>
      <w:r w:rsidRPr="00EB1957">
        <w:rPr>
          <w:rFonts w:asciiTheme="majorBidi" w:hAnsiTheme="majorBidi" w:cstheme="majorBidi"/>
          <w:sz w:val="24"/>
          <w:szCs w:val="24"/>
        </w:rPr>
        <w:t>HCD</w:t>
      </w:r>
      <w:r w:rsidR="00CD082D" w:rsidRPr="00EB1957">
        <w:rPr>
          <w:rFonts w:asciiTheme="majorBidi" w:hAnsiTheme="majorBidi" w:cstheme="majorBidi"/>
          <w:sz w:val="24"/>
          <w:szCs w:val="24"/>
        </w:rPr>
        <w:t>)</w:t>
      </w:r>
    </w:p>
    <w:p w14:paraId="2DE3BE35" w14:textId="77777777" w:rsidR="00AC627D" w:rsidRPr="00F66C33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  <w:u w:val="single"/>
        </w:rPr>
      </w:pPr>
    </w:p>
    <w:p w14:paraId="2D5F78B3" w14:textId="13CB0883" w:rsidR="00CA1E64" w:rsidRPr="00F66C33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Ola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Alawneh</w:t>
      </w:r>
      <w:proofErr w:type="spellEnd"/>
    </w:p>
    <w:p w14:paraId="6F1240A9" w14:textId="2A4780A4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EB1957">
        <w:rPr>
          <w:rFonts w:asciiTheme="majorBidi" w:hAnsiTheme="majorBidi" w:cstheme="majorBidi"/>
          <w:sz w:val="24"/>
          <w:szCs w:val="24"/>
        </w:rPr>
        <w:t>Jordan</w:t>
      </w:r>
    </w:p>
    <w:p w14:paraId="20C72AF9" w14:textId="77777777" w:rsidR="00EB1957" w:rsidRDefault="00CA1E6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0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ola.alawneh@hcd.gov.jo</w:t>
        </w:r>
      </w:hyperlink>
    </w:p>
    <w:p w14:paraId="07437B93" w14:textId="77777777" w:rsidR="00EB1957" w:rsidRDefault="00EB19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6850D33" w14:textId="42943315" w:rsidR="00AC627D" w:rsidRPr="004D35C1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Central Agency for Information Technology</w:t>
      </w:r>
      <w:r w:rsidR="00EB1957" w:rsidRPr="004D35C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4D35C1">
        <w:rPr>
          <w:rFonts w:asciiTheme="majorBidi" w:hAnsiTheme="majorBidi" w:cstheme="majorBidi"/>
          <w:sz w:val="24"/>
          <w:szCs w:val="24"/>
        </w:rPr>
        <w:t>(CA</w:t>
      </w:r>
      <w:r w:rsidR="006F72B8" w:rsidRPr="004D35C1">
        <w:rPr>
          <w:rFonts w:asciiTheme="majorBidi" w:hAnsiTheme="majorBidi" w:cstheme="majorBidi"/>
          <w:sz w:val="24"/>
          <w:szCs w:val="24"/>
        </w:rPr>
        <w:t>IT</w:t>
      </w:r>
      <w:r w:rsidRPr="004D35C1">
        <w:rPr>
          <w:rFonts w:asciiTheme="majorBidi" w:hAnsiTheme="majorBidi" w:cstheme="majorBidi"/>
          <w:sz w:val="24"/>
          <w:szCs w:val="24"/>
        </w:rPr>
        <w:t>)</w:t>
      </w:r>
      <w:r w:rsidRPr="004D35C1">
        <w:rPr>
          <w:rFonts w:asciiTheme="majorBidi" w:hAnsiTheme="majorBidi" w:cstheme="majorBidi"/>
        </w:rPr>
        <w:t xml:space="preserve"> </w:t>
      </w:r>
    </w:p>
    <w:p w14:paraId="69DC46C7" w14:textId="77777777" w:rsidR="00EB1957" w:rsidRPr="00EB1957" w:rsidRDefault="00EB19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E01F290" w14:textId="4CB27AA9" w:rsidR="00AC627D" w:rsidRPr="004D35C1" w:rsidRDefault="00AC62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Muna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Saleem</w:t>
      </w:r>
      <w:proofErr w:type="spellEnd"/>
    </w:p>
    <w:p w14:paraId="7618873F" w14:textId="260984A2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8"/>
          <w:szCs w:val="28"/>
          <w:lang w:val="fr-FR"/>
        </w:rPr>
      </w:pPr>
      <w:r w:rsidRPr="00EB1957">
        <w:rPr>
          <w:rFonts w:asciiTheme="majorBidi" w:hAnsiTheme="majorBidi" w:cstheme="majorBidi"/>
          <w:sz w:val="24"/>
          <w:szCs w:val="24"/>
          <w:lang w:val="fr-FR"/>
        </w:rPr>
        <w:t>Kuwait</w:t>
      </w:r>
    </w:p>
    <w:p w14:paraId="61A09040" w14:textId="3F7083CE" w:rsidR="00AC627D" w:rsidRDefault="00AC627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0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msaleem@cait.gov.kw</w:t>
        </w:r>
      </w:hyperlink>
    </w:p>
    <w:p w14:paraId="5A7D548B" w14:textId="77777777" w:rsidR="007B0606" w:rsidRPr="00F66C33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0F3E6FB6" w14:textId="144A2ABC" w:rsidR="006F72B8" w:rsidRPr="003126DE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>
        <w:rPr>
          <w:rFonts w:asciiTheme="majorBidi" w:hAnsiTheme="majorBidi" w:cstheme="majorBidi"/>
          <w:sz w:val="24"/>
          <w:szCs w:val="24"/>
          <w:u w:val="single"/>
          <w:lang w:val="fr-FR"/>
        </w:rPr>
        <w:br w:type="column"/>
      </w:r>
      <w:r w:rsidR="006F72B8" w:rsidRPr="004D35C1">
        <w:rPr>
          <w:rFonts w:asciiTheme="majorBidi" w:hAnsiTheme="majorBidi" w:cstheme="majorBidi"/>
          <w:sz w:val="24"/>
          <w:szCs w:val="24"/>
          <w:u w:val="single"/>
          <w:shd w:val="clear" w:color="auto" w:fill="FFFFFF"/>
          <w:lang w:val="fr-FR"/>
        </w:rPr>
        <w:lastRenderedPageBreak/>
        <w:t xml:space="preserve">Organisme de Gestion et d'Exploitation de </w:t>
      </w:r>
      <w:proofErr w:type="gramStart"/>
      <w:r w:rsidR="006F72B8" w:rsidRPr="004D35C1">
        <w:rPr>
          <w:rFonts w:asciiTheme="majorBidi" w:hAnsiTheme="majorBidi" w:cstheme="majorBidi"/>
          <w:sz w:val="24"/>
          <w:szCs w:val="24"/>
          <w:u w:val="single"/>
          <w:shd w:val="clear" w:color="auto" w:fill="FFFFFF"/>
          <w:lang w:val="fr-FR"/>
        </w:rPr>
        <w:t>l'ex Radio</w:t>
      </w:r>
      <w:proofErr w:type="gramEnd"/>
      <w:r w:rsidR="006F72B8" w:rsidRPr="004D35C1">
        <w:rPr>
          <w:rFonts w:asciiTheme="majorBidi" w:hAnsiTheme="majorBidi" w:cstheme="majorBidi"/>
          <w:sz w:val="24"/>
          <w:szCs w:val="24"/>
          <w:u w:val="single"/>
          <w:shd w:val="clear" w:color="auto" w:fill="FFFFFF"/>
          <w:lang w:val="fr-FR"/>
        </w:rPr>
        <w:t xml:space="preserve"> Orient</w:t>
      </w:r>
      <w:r w:rsidR="006F72B8" w:rsidRPr="004D35C1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 (</w:t>
      </w:r>
      <w:proofErr w:type="spellStart"/>
      <w:r w:rsidR="006F72B8" w:rsidRPr="004D35C1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Ogero</w:t>
      </w:r>
      <w:proofErr w:type="spellEnd"/>
      <w:r w:rsidR="006F72B8" w:rsidRPr="004D35C1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)</w:t>
      </w:r>
      <w:r w:rsidR="006F72B8" w:rsidRPr="004D35C1">
        <w:rPr>
          <w:rFonts w:asciiTheme="majorBidi" w:hAnsiTheme="majorBidi" w:cstheme="majorBidi"/>
          <w:sz w:val="24"/>
          <w:szCs w:val="24"/>
          <w:u w:val="single"/>
          <w:shd w:val="clear" w:color="auto" w:fill="FFFFFF"/>
          <w:lang w:val="fr-FR"/>
        </w:rPr>
        <w:t xml:space="preserve"> </w:t>
      </w:r>
    </w:p>
    <w:p w14:paraId="6C579466" w14:textId="77777777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4975AAC" w14:textId="77777777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Zeina Bou Harb</w:t>
      </w:r>
    </w:p>
    <w:p w14:paraId="4D7E5792" w14:textId="5632015C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International Cooperation</w:t>
      </w:r>
    </w:p>
    <w:p w14:paraId="576AFD56" w14:textId="7B29AB01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Lebanon</w:t>
      </w:r>
    </w:p>
    <w:p w14:paraId="266AE3B0" w14:textId="77777777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0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zeina.bouharb@ogero.gov.lb</w:t>
        </w:r>
      </w:hyperlink>
    </w:p>
    <w:p w14:paraId="6DAD99D9" w14:textId="61823CEB" w:rsidR="006F72B8" w:rsidRPr="00F66C33" w:rsidRDefault="006F72B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ab/>
        <w:t xml:space="preserve"> </w:t>
      </w:r>
      <w:r w:rsidR="003126DE">
        <w:rPr>
          <w:rFonts w:asciiTheme="majorBidi" w:hAnsiTheme="majorBidi" w:cstheme="majorBidi"/>
          <w:sz w:val="24"/>
          <w:szCs w:val="24"/>
        </w:rPr>
        <w:tab/>
        <w:t xml:space="preserve"> </w:t>
      </w:r>
      <w:hyperlink r:id="rId505" w:history="1">
        <w:r w:rsidR="003126DE" w:rsidRPr="00E22A23">
          <w:rPr>
            <w:rStyle w:val="Hyperlink"/>
            <w:rFonts w:asciiTheme="majorBidi" w:hAnsiTheme="majorBidi" w:cstheme="majorBidi"/>
            <w:sz w:val="24"/>
            <w:szCs w:val="24"/>
          </w:rPr>
          <w:t>zbouharb@yahoo.com</w:t>
        </w:r>
      </w:hyperlink>
    </w:p>
    <w:p w14:paraId="0F3FC7D2" w14:textId="1CE17618" w:rsidR="006F72B8" w:rsidRPr="00F66C33" w:rsidRDefault="006F72B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74BC7C1" w14:textId="77777777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Imad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Kreidieh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013ADB9C" w14:textId="089235AF" w:rsidR="006F72B8" w:rsidRPr="00F66C33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Chairman and Director General</w:t>
      </w:r>
    </w:p>
    <w:p w14:paraId="6C2238D6" w14:textId="77EB67C5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Lebanon</w:t>
      </w:r>
    </w:p>
    <w:p w14:paraId="107C300B" w14:textId="472D2900" w:rsidR="006F72B8" w:rsidRPr="004D35C1" w:rsidRDefault="006F72B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0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imad.kreidieh@ogero.gov.lb</w:t>
        </w:r>
      </w:hyperlink>
    </w:p>
    <w:p w14:paraId="2A8ABF97" w14:textId="77777777" w:rsidR="00EB1957" w:rsidRPr="00F66C33" w:rsidRDefault="00EB195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77939C1" w14:textId="5C67E8D3" w:rsidR="00CA1E64" w:rsidRPr="004D35C1" w:rsidRDefault="006F72B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Office of the Minister of State for Administrative Reform</w:t>
      </w:r>
      <w:r w:rsidR="00EB1957" w:rsidRPr="004D35C1">
        <w:rPr>
          <w:rFonts w:asciiTheme="majorBidi" w:hAnsiTheme="majorBidi" w:cstheme="majorBidi"/>
          <w:sz w:val="24"/>
          <w:szCs w:val="24"/>
        </w:rPr>
        <w:t xml:space="preserve"> (</w:t>
      </w:r>
      <w:r w:rsidRPr="004D35C1">
        <w:rPr>
          <w:rFonts w:asciiTheme="majorBidi" w:hAnsiTheme="majorBidi" w:cstheme="majorBidi"/>
          <w:sz w:val="24"/>
          <w:szCs w:val="24"/>
        </w:rPr>
        <w:t>OMSAR</w:t>
      </w:r>
      <w:r w:rsidR="00EB1957" w:rsidRPr="004D35C1">
        <w:rPr>
          <w:rFonts w:asciiTheme="majorBidi" w:hAnsiTheme="majorBidi" w:cstheme="majorBidi"/>
          <w:sz w:val="24"/>
          <w:szCs w:val="24"/>
        </w:rPr>
        <w:t>)</w:t>
      </w:r>
      <w:r w:rsidRPr="004D35C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5B2083CA" w14:textId="77777777" w:rsidR="00CA1E64" w:rsidRPr="004D35C1" w:rsidRDefault="00CA1E64" w:rsidP="003126DE">
      <w:pPr>
        <w:spacing w:after="0" w:line="240" w:lineRule="auto"/>
        <w:ind w:left="432" w:hanging="43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C5C16F7" w14:textId="7777777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Tania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Zaroubi</w:t>
      </w:r>
      <w:proofErr w:type="spellEnd"/>
    </w:p>
    <w:p w14:paraId="43E9BAC0" w14:textId="7777777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Interoperability team</w:t>
      </w:r>
    </w:p>
    <w:p w14:paraId="4EBAB8B4" w14:textId="77777777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Lebanon</w:t>
      </w:r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4F019065" w14:textId="53C20E92" w:rsidR="00A540D2" w:rsidRPr="004D35C1" w:rsidRDefault="00A540D2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0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tzaroubi@omsar.gov.lb</w:t>
        </w:r>
      </w:hyperlink>
    </w:p>
    <w:p w14:paraId="56B5DEAA" w14:textId="77777777" w:rsidR="00CD082D" w:rsidRPr="004D35C1" w:rsidRDefault="00CD082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8DF53F4" w14:textId="6E45FEAB" w:rsidR="00A540D2" w:rsidRPr="004D35C1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and Informatics</w:t>
      </w:r>
      <w:r w:rsidRPr="00EB1957">
        <w:rPr>
          <w:rFonts w:asciiTheme="majorBidi" w:hAnsiTheme="majorBidi" w:cstheme="majorBidi"/>
          <w:sz w:val="24"/>
          <w:szCs w:val="24"/>
        </w:rPr>
        <w:t xml:space="preserve"> (CIM)</w:t>
      </w:r>
    </w:p>
    <w:p w14:paraId="4BD9E0D4" w14:textId="7777777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</w:rPr>
      </w:pPr>
    </w:p>
    <w:p w14:paraId="00930920" w14:textId="7777777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Musab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Swiah</w:t>
      </w:r>
      <w:proofErr w:type="spellEnd"/>
    </w:p>
    <w:p w14:paraId="23D1B784" w14:textId="7777777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International Relations office Employee </w:t>
      </w:r>
    </w:p>
    <w:p w14:paraId="3F7A00D8" w14:textId="4C81A817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Authority of Communications and Informatics</w:t>
      </w:r>
    </w:p>
    <w:p w14:paraId="251A5ACA" w14:textId="7F19C874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Libya</w:t>
      </w:r>
      <w:proofErr w:type="spellEnd"/>
    </w:p>
    <w:p w14:paraId="467F4528" w14:textId="77777777" w:rsidR="00A540D2" w:rsidRPr="00F66C33" w:rsidRDefault="00A540D2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0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m.swiah@cim.gov.ly</w:t>
        </w:r>
      </w:hyperlink>
    </w:p>
    <w:p w14:paraId="28EA9EC6" w14:textId="63551876" w:rsidR="00A540D2" w:rsidRPr="00F66C33" w:rsidRDefault="00A540D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5BEDEB9" w14:textId="33AA92E5" w:rsidR="003948FD" w:rsidRPr="004D35C1" w:rsidRDefault="003948FD" w:rsidP="003126DE">
      <w:pPr>
        <w:spacing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Ministère de la Transition Numérique, de l’Innovation et de la Modernisation de Administration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(MTNIMA)</w:t>
      </w:r>
    </w:p>
    <w:p w14:paraId="02CBACCD" w14:textId="7743AA7C" w:rsidR="003948FD" w:rsidRPr="00F66C33" w:rsidRDefault="003948F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Boilil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Yacoub</w:t>
      </w:r>
      <w:proofErr w:type="spellEnd"/>
    </w:p>
    <w:p w14:paraId="79F04A6F" w14:textId="12647A0A" w:rsidR="00CD082D" w:rsidRPr="00EB1957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Mauritania</w:t>
      </w:r>
      <w:proofErr w:type="spellEnd"/>
    </w:p>
    <w:p w14:paraId="5AB0F270" w14:textId="3283001F" w:rsidR="003948FD" w:rsidRDefault="003948F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0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boilil.yacoub@mtnima.gov.mr</w:t>
        </w:r>
      </w:hyperlink>
    </w:p>
    <w:p w14:paraId="66A86D6A" w14:textId="77777777" w:rsidR="003126DE" w:rsidRPr="00F66C33" w:rsidRDefault="003126D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93DE436" w14:textId="667A78A3" w:rsidR="007B7BBA" w:rsidRPr="003126DE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br w:type="column"/>
      </w:r>
      <w:r w:rsidR="00CD082D"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Ministère</w:t>
      </w:r>
      <w:r w:rsidR="007B7BBA"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 de la modernisation des secteurs </w:t>
      </w:r>
      <w:r w:rsidR="00A168D8"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>publics</w:t>
      </w:r>
      <w:r w:rsidR="00A168D8" w:rsidRPr="00EB1957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="005200A6" w:rsidRPr="00EB1957">
        <w:rPr>
          <w:rFonts w:asciiTheme="majorBidi" w:hAnsiTheme="majorBidi" w:cstheme="majorBidi"/>
          <w:sz w:val="24"/>
          <w:szCs w:val="24"/>
          <w:lang w:val="fr-FR"/>
        </w:rPr>
        <w:t>MMSP)</w:t>
      </w:r>
      <w:r w:rsidR="007B7BBA" w:rsidRPr="00EB195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7F340A73" w14:textId="77777777" w:rsidR="00CD082D" w:rsidRPr="00F66C33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36B98E12" w14:textId="77777777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Fatna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Elfarsi</w:t>
      </w:r>
      <w:proofErr w:type="spellEnd"/>
    </w:p>
    <w:p w14:paraId="078C1B43" w14:textId="77777777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digital transition and administrative reform</w:t>
      </w:r>
    </w:p>
    <w:p w14:paraId="106D0238" w14:textId="77777777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Engineer</w:t>
      </w:r>
    </w:p>
    <w:p w14:paraId="24FEA133" w14:textId="6BABFFED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Ministry of Digital transition, and Administrative Reform</w:t>
      </w:r>
    </w:p>
    <w:p w14:paraId="40861265" w14:textId="727C8AB9" w:rsidR="00CD082D" w:rsidRPr="004D35C1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D24F1E">
        <w:rPr>
          <w:rFonts w:asciiTheme="majorBidi" w:hAnsiTheme="majorBidi" w:cstheme="majorBidi"/>
          <w:sz w:val="24"/>
          <w:szCs w:val="24"/>
          <w:lang w:val="fr-FR"/>
        </w:rPr>
        <w:t>Morocco</w:t>
      </w:r>
    </w:p>
    <w:p w14:paraId="577ADC6B" w14:textId="06DD4120" w:rsidR="007B7BBA" w:rsidRDefault="007B7BBA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f.elfarsi@mmsp.gov.ma</w:t>
        </w:r>
      </w:hyperlink>
    </w:p>
    <w:p w14:paraId="71182683" w14:textId="77777777" w:rsidR="00D24F1E" w:rsidRPr="00F66C33" w:rsidRDefault="00D24F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1F66EC3C" w14:textId="0372EC18" w:rsidR="007B7BBA" w:rsidRPr="00D24F1E" w:rsidRDefault="00BF410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Agence de Développement du Digital </w:t>
      </w:r>
      <w:r w:rsidRPr="00D24F1E">
        <w:rPr>
          <w:rFonts w:asciiTheme="majorBidi" w:hAnsiTheme="majorBidi" w:cstheme="majorBidi"/>
          <w:sz w:val="24"/>
          <w:szCs w:val="24"/>
          <w:lang w:val="fr-FR"/>
        </w:rPr>
        <w:t>(ADD)</w:t>
      </w:r>
    </w:p>
    <w:p w14:paraId="136C9123" w14:textId="77777777" w:rsidR="00BF410F" w:rsidRPr="00F66C33" w:rsidRDefault="00BF410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4A817AD6" w14:textId="2EE2D9D6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Ohlale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Amine</w:t>
      </w:r>
    </w:p>
    <w:p w14:paraId="4FCBBFAE" w14:textId="5685675A" w:rsidR="00CD082D" w:rsidRPr="00F66C33" w:rsidRDefault="00CD082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Morocco</w:t>
      </w:r>
    </w:p>
    <w:p w14:paraId="645230B1" w14:textId="0D7A842B" w:rsidR="007B7BBA" w:rsidRDefault="007B7BBA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1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mohlale@add.gov.ma</w:t>
        </w:r>
      </w:hyperlink>
    </w:p>
    <w:p w14:paraId="302D101B" w14:textId="77777777" w:rsidR="00D24F1E" w:rsidRPr="00F66C33" w:rsidRDefault="00D24F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32E085B" w14:textId="48234E2A" w:rsidR="00BF410F" w:rsidRPr="00F66C33" w:rsidRDefault="00BF410F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Lasfar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Noureddine</w:t>
      </w:r>
    </w:p>
    <w:p w14:paraId="08035577" w14:textId="7B0F6312" w:rsidR="00BF410F" w:rsidRPr="00F66C33" w:rsidRDefault="00BF410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the Department of Digital Transformation of the Society at the Digital Development Agency (ADD)</w:t>
      </w:r>
    </w:p>
    <w:p w14:paraId="1858B61B" w14:textId="1E4EFA5C" w:rsidR="00A168D8" w:rsidRPr="004D35C1" w:rsidRDefault="00A168D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D24F1E">
        <w:rPr>
          <w:rFonts w:asciiTheme="majorBidi" w:hAnsiTheme="majorBidi" w:cstheme="majorBidi"/>
          <w:sz w:val="24"/>
          <w:szCs w:val="24"/>
          <w:lang w:val="fr-FR"/>
        </w:rPr>
        <w:t>Morocco</w:t>
      </w:r>
    </w:p>
    <w:p w14:paraId="02F277DF" w14:textId="77777777" w:rsidR="00BF410F" w:rsidRPr="00F66C33" w:rsidRDefault="00BF410F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nlasfar@add.gov.ma</w:t>
        </w:r>
      </w:hyperlink>
    </w:p>
    <w:p w14:paraId="18092DC8" w14:textId="77777777" w:rsidR="00BF410F" w:rsidRPr="00F66C33" w:rsidRDefault="00BF410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3B2304D" w14:textId="7A6A139F" w:rsidR="00A168D8" w:rsidRPr="004D35C1" w:rsidRDefault="00A168D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 xml:space="preserve">Ministre </w:t>
      </w:r>
      <w:r w:rsidR="00BF410F"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de la Solidarité, de l'Insertion Sociale et de la Famille</w:t>
      </w:r>
      <w:r w:rsidR="00BF410F"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D24F1E" w:rsidRPr="004D35C1">
        <w:rPr>
          <w:rFonts w:asciiTheme="majorBidi" w:hAnsiTheme="majorBidi" w:cstheme="majorBidi"/>
          <w:sz w:val="24"/>
          <w:szCs w:val="24"/>
          <w:u w:val="single"/>
          <w:lang w:val="fr-FR"/>
        </w:rPr>
        <w:t>(</w:t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>MSISF</w:t>
      </w:r>
      <w:r w:rsidR="00D24F1E" w:rsidRPr="004D35C1">
        <w:rPr>
          <w:rFonts w:asciiTheme="majorBidi" w:hAnsiTheme="majorBidi" w:cstheme="majorBidi"/>
          <w:sz w:val="24"/>
          <w:szCs w:val="24"/>
          <w:lang w:val="fr-FR"/>
        </w:rPr>
        <w:t>)</w:t>
      </w:r>
    </w:p>
    <w:p w14:paraId="4BAC8747" w14:textId="77777777" w:rsidR="00A168D8" w:rsidRPr="004D35C1" w:rsidRDefault="00A168D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5B9C2AC" w14:textId="3BBC8E51" w:rsidR="007B7BBA" w:rsidRPr="004D35C1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Fatima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Ezzahra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Chadli </w:t>
      </w:r>
    </w:p>
    <w:p w14:paraId="748F173F" w14:textId="307BD4B5" w:rsidR="00A168D8" w:rsidRPr="004D35C1" w:rsidRDefault="00A168D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Morocco</w:t>
      </w:r>
    </w:p>
    <w:p w14:paraId="1F4ED4E1" w14:textId="77777777" w:rsidR="007B7BBA" w:rsidRPr="004D35C1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3" w:history="1">
        <w:r w:rsidRPr="004D35C1">
          <w:rPr>
            <w:rStyle w:val="Hyperlink"/>
            <w:rFonts w:asciiTheme="majorBidi" w:hAnsiTheme="majorBidi" w:cstheme="majorBidi"/>
            <w:lang w:val="fr-FR"/>
          </w:rPr>
          <w:t>fatimaezzahra.chadli@social.gov.ma</w:t>
        </w:r>
      </w:hyperlink>
    </w:p>
    <w:p w14:paraId="2E49700A" w14:textId="77777777" w:rsidR="007B7BBA" w:rsidRPr="004D35C1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25C013B" w14:textId="77777777" w:rsidR="007B7BBA" w:rsidRPr="004D35C1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Medrari</w:t>
      </w:r>
      <w:proofErr w:type="spell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El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Moustaine</w:t>
      </w:r>
      <w:proofErr w:type="spellEnd"/>
    </w:p>
    <w:p w14:paraId="2EA806DB" w14:textId="77777777" w:rsidR="007B7BBA" w:rsidRPr="00F66C33" w:rsidRDefault="007B7BBA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medrari.elmoustaine@social.gov.ma</w:t>
        </w:r>
      </w:hyperlink>
    </w:p>
    <w:p w14:paraId="7F1BD1E7" w14:textId="77777777" w:rsidR="007B7BBA" w:rsidRPr="00F66C33" w:rsidRDefault="007B7BB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D5EB0D4" w14:textId="1A5ED0E4" w:rsidR="000A7CD7" w:rsidRPr="004D35C1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Transport, Communications, and Information Technology</w:t>
      </w:r>
      <w:r w:rsidRPr="00D24F1E">
        <w:rPr>
          <w:rFonts w:asciiTheme="majorBidi" w:hAnsiTheme="majorBidi" w:cstheme="majorBidi"/>
          <w:sz w:val="24"/>
          <w:szCs w:val="24"/>
        </w:rPr>
        <w:t xml:space="preserve"> (MTCIT)</w:t>
      </w:r>
    </w:p>
    <w:p w14:paraId="2C86E030" w14:textId="77777777" w:rsidR="00116788" w:rsidRPr="004D35C1" w:rsidRDefault="001167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0E6C1DD4" w14:textId="77777777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Rashid AL-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alawi</w:t>
      </w:r>
      <w:proofErr w:type="spellEnd"/>
    </w:p>
    <w:p w14:paraId="64C107EF" w14:textId="42807C9E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Director of Communication &amp; Postal Affairs </w:t>
      </w:r>
    </w:p>
    <w:p w14:paraId="56397F4E" w14:textId="76D5BF3B" w:rsidR="00930CB0" w:rsidRPr="004D35C1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D24F1E">
        <w:rPr>
          <w:rFonts w:asciiTheme="majorBidi" w:hAnsiTheme="majorBidi" w:cstheme="majorBidi"/>
          <w:sz w:val="24"/>
          <w:szCs w:val="24"/>
          <w:lang w:val="fr-FR"/>
        </w:rPr>
        <w:t>Oman</w:t>
      </w:r>
    </w:p>
    <w:p w14:paraId="5C5A4552" w14:textId="7B398594" w:rsidR="000A7CD7" w:rsidRDefault="000A7CD7" w:rsidP="000A7CD7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rashid.alalawi@mtcit.gov.om</w:t>
        </w:r>
      </w:hyperlink>
    </w:p>
    <w:p w14:paraId="68C67BBE" w14:textId="77777777" w:rsidR="003126DE" w:rsidRPr="00F66C33" w:rsidRDefault="003126DE" w:rsidP="000A7CD7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29F8C4C" w14:textId="127EEF58" w:rsidR="003126DE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Ministry of Transport, Communications, and Information Technology</w:t>
      </w:r>
      <w:r w:rsidRPr="00D24F1E">
        <w:rPr>
          <w:rFonts w:asciiTheme="majorBidi" w:hAnsiTheme="majorBidi" w:cstheme="majorBidi"/>
          <w:sz w:val="24"/>
          <w:szCs w:val="24"/>
        </w:rPr>
        <w:t xml:space="preserve"> (MTCIT)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3126DE">
        <w:rPr>
          <w:rFonts w:asciiTheme="majorBidi" w:hAnsiTheme="majorBidi" w:cstheme="majorBidi"/>
          <w:i/>
          <w:iCs/>
          <w:sz w:val="24"/>
          <w:szCs w:val="24"/>
        </w:rPr>
        <w:t>continued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0E225167" w14:textId="0573924E" w:rsidR="000A7CD7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</w:p>
    <w:p w14:paraId="5599A47F" w14:textId="77777777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Hamdan Mohammed Alawi</w:t>
      </w:r>
    </w:p>
    <w:p w14:paraId="0248924D" w14:textId="77777777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Member of National program for AI and Advance Technology </w:t>
      </w:r>
    </w:p>
    <w:p w14:paraId="2B618371" w14:textId="77777777" w:rsidR="00930CB0" w:rsidRPr="004D35C1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D24F1E">
        <w:rPr>
          <w:rFonts w:asciiTheme="majorBidi" w:hAnsiTheme="majorBidi" w:cstheme="majorBidi"/>
          <w:sz w:val="24"/>
          <w:szCs w:val="24"/>
          <w:lang w:val="fr-FR"/>
        </w:rPr>
        <w:t>Oman</w:t>
      </w:r>
    </w:p>
    <w:p w14:paraId="5B511AD6" w14:textId="04B92FC3" w:rsidR="000A7CD7" w:rsidRPr="004D35C1" w:rsidRDefault="000A7CD7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hamdan.alalawi@mtcit.gov.om</w:t>
        </w:r>
      </w:hyperlink>
    </w:p>
    <w:p w14:paraId="4F69F2A7" w14:textId="77777777" w:rsidR="00D24F1E" w:rsidRPr="004D35C1" w:rsidRDefault="00D24F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377FE8F3" w14:textId="2AB0B420" w:rsidR="00D24F1E" w:rsidRPr="004D35C1" w:rsidRDefault="00D24F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Transport, Communications, and Information Technology</w:t>
      </w:r>
      <w:r w:rsidRPr="00D24F1E">
        <w:rPr>
          <w:rFonts w:asciiTheme="majorBidi" w:hAnsiTheme="majorBidi" w:cstheme="majorBidi"/>
          <w:sz w:val="24"/>
          <w:szCs w:val="24"/>
        </w:rPr>
        <w:t xml:space="preserve"> (MTCIT)</w:t>
      </w:r>
    </w:p>
    <w:p w14:paraId="7CC5B183" w14:textId="41188DEA" w:rsidR="00116788" w:rsidRPr="004D35C1" w:rsidRDefault="0011678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2DE393EA" w14:textId="515B8942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Saoud Humaid Al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Shoaili</w:t>
      </w:r>
      <w:proofErr w:type="spellEnd"/>
    </w:p>
    <w:p w14:paraId="0EAE4513" w14:textId="56FC5E77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DG- Policies &amp; Governance, Head- National Space Program, Ministry of Transport &amp; ICT</w:t>
      </w:r>
    </w:p>
    <w:p w14:paraId="44A94EF8" w14:textId="77777777" w:rsidR="00930CB0" w:rsidRPr="004D35C1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D24F1E">
        <w:rPr>
          <w:rFonts w:asciiTheme="majorBidi" w:hAnsiTheme="majorBidi" w:cstheme="majorBidi"/>
          <w:sz w:val="24"/>
          <w:szCs w:val="24"/>
          <w:lang w:val="fr-FR"/>
        </w:rPr>
        <w:t>Oman</w:t>
      </w:r>
    </w:p>
    <w:p w14:paraId="4E9CA98E" w14:textId="77777777" w:rsidR="000A7CD7" w:rsidRPr="004D35C1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1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saoud.alshoaili@mtcit.gov.om</w:t>
        </w:r>
      </w:hyperlink>
    </w:p>
    <w:p w14:paraId="6B217EE4" w14:textId="7F8357D3" w:rsidR="000A7CD7" w:rsidRPr="00F66C33" w:rsidRDefault="000A7CD7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ab/>
      </w:r>
      <w:r w:rsidRPr="004D35C1">
        <w:rPr>
          <w:rFonts w:asciiTheme="majorBidi" w:hAnsiTheme="majorBidi" w:cstheme="majorBidi"/>
          <w:sz w:val="24"/>
          <w:szCs w:val="24"/>
          <w:lang w:val="fr-FR"/>
        </w:rPr>
        <w:tab/>
        <w:t xml:space="preserve"> </w:t>
      </w:r>
      <w:hyperlink r:id="rId51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saoudshoaili@gmail.com</w:t>
        </w:r>
      </w:hyperlink>
    </w:p>
    <w:p w14:paraId="6CCD33DC" w14:textId="77777777" w:rsidR="00930CB0" w:rsidRPr="00F66C33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E4CEA2A" w14:textId="66092977" w:rsidR="00151F89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>Ministry of Social Development</w:t>
      </w:r>
      <w:r w:rsidRPr="00F66C3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(MOSD)</w:t>
      </w:r>
    </w:p>
    <w:p w14:paraId="1E72E252" w14:textId="6724FCF8" w:rsidR="000A7CD7" w:rsidRPr="00F66C33" w:rsidRDefault="000A7CD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7876E20" w14:textId="2553AE6B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sz w:val="24"/>
          <w:szCs w:val="24"/>
        </w:rPr>
        <w:t xml:space="preserve">Ayman </w:t>
      </w:r>
      <w:proofErr w:type="spellStart"/>
      <w:r w:rsidRPr="00D24F1E">
        <w:rPr>
          <w:rFonts w:asciiTheme="majorBidi" w:hAnsiTheme="majorBidi" w:cstheme="majorBidi"/>
          <w:sz w:val="24"/>
          <w:szCs w:val="24"/>
        </w:rPr>
        <w:t>Majdi</w:t>
      </w:r>
      <w:proofErr w:type="spellEnd"/>
      <w:r w:rsidRPr="00D24F1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24F1E">
        <w:rPr>
          <w:rFonts w:asciiTheme="majorBidi" w:hAnsiTheme="majorBidi" w:cstheme="majorBidi"/>
          <w:sz w:val="24"/>
          <w:szCs w:val="24"/>
        </w:rPr>
        <w:t>Abedldayem</w:t>
      </w:r>
      <w:proofErr w:type="spellEnd"/>
    </w:p>
    <w:p w14:paraId="25A997CF" w14:textId="77777777" w:rsidR="00930CB0" w:rsidRPr="00D24F1E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Oman</w:t>
      </w:r>
    </w:p>
    <w:p w14:paraId="35CA9ED4" w14:textId="77777777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19" w:history="1">
        <w:r w:rsidRPr="00D24F1E">
          <w:rPr>
            <w:rStyle w:val="Hyperlink"/>
            <w:rFonts w:asciiTheme="majorBidi" w:hAnsiTheme="majorBidi" w:cstheme="majorBidi"/>
            <w:sz w:val="24"/>
            <w:szCs w:val="24"/>
          </w:rPr>
          <w:t>ayman@mosd.gov.om</w:t>
        </w:r>
      </w:hyperlink>
    </w:p>
    <w:p w14:paraId="393BEDDA" w14:textId="77777777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B209EEF" w14:textId="7631AC8C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sz w:val="24"/>
          <w:szCs w:val="24"/>
        </w:rPr>
        <w:t>Zahra</w:t>
      </w:r>
    </w:p>
    <w:p w14:paraId="4F2C8C8E" w14:textId="77777777" w:rsidR="00930CB0" w:rsidRPr="00D24F1E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Oman</w:t>
      </w:r>
    </w:p>
    <w:p w14:paraId="28213DA1" w14:textId="77777777" w:rsidR="003C09A0" w:rsidRPr="00D24F1E" w:rsidRDefault="003C09A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20" w:history="1">
        <w:r w:rsidRPr="00D24F1E">
          <w:rPr>
            <w:rStyle w:val="Hyperlink"/>
            <w:rFonts w:asciiTheme="majorBidi" w:hAnsiTheme="majorBidi" w:cstheme="majorBidi"/>
            <w:sz w:val="24"/>
            <w:szCs w:val="24"/>
          </w:rPr>
          <w:t>zahraz@mosd.gov.om</w:t>
        </w:r>
      </w:hyperlink>
    </w:p>
    <w:p w14:paraId="1E461C36" w14:textId="77777777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6860236" w14:textId="7B190909" w:rsidR="003C09A0" w:rsidRPr="00D24F1E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D24F1E">
        <w:rPr>
          <w:rFonts w:asciiTheme="majorBidi" w:hAnsiTheme="majorBidi" w:cstheme="majorBidi"/>
          <w:sz w:val="24"/>
          <w:szCs w:val="24"/>
        </w:rPr>
        <w:t>Hiba Ghaith</w:t>
      </w:r>
    </w:p>
    <w:p w14:paraId="69821D95" w14:textId="77777777" w:rsidR="00930CB0" w:rsidRPr="004D35C1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fr-FR"/>
        </w:rPr>
        <w:t>Oman</w:t>
      </w:r>
    </w:p>
    <w:p w14:paraId="0E0FC8FC" w14:textId="6EA4EC20" w:rsidR="003C09A0" w:rsidRPr="00D24F1E" w:rsidRDefault="003C09A0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D24F1E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D24F1E">
        <w:rPr>
          <w:rFonts w:asciiTheme="majorBidi" w:hAnsiTheme="majorBidi" w:cstheme="majorBidi"/>
          <w:sz w:val="24"/>
          <w:szCs w:val="24"/>
          <w:lang w:val="fr-FR"/>
        </w:rPr>
        <w:t xml:space="preserve"> : </w:t>
      </w:r>
      <w:hyperlink r:id="rId521" w:history="1">
        <w:r w:rsidRPr="00D24F1E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hiba@mosd.gov.om</w:t>
        </w:r>
      </w:hyperlink>
    </w:p>
    <w:p w14:paraId="480373BF" w14:textId="477C446C" w:rsidR="003C09A0" w:rsidRPr="00F66C33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559BB81" w14:textId="5B64241F" w:rsidR="003C09A0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Telecommunications Regulatory Authority</w:t>
      </w:r>
      <w:r w:rsidR="00930CB0" w:rsidRPr="004D35C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930CB0" w:rsidRPr="004D35C1">
        <w:rPr>
          <w:rFonts w:asciiTheme="majorBidi" w:hAnsiTheme="majorBidi" w:cstheme="majorBidi"/>
          <w:sz w:val="24"/>
          <w:szCs w:val="24"/>
        </w:rPr>
        <w:t>(TRA)</w:t>
      </w:r>
    </w:p>
    <w:p w14:paraId="504CE01D" w14:textId="77777777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6C74CC3" w14:textId="77777777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Nasser Al Jabri</w:t>
      </w:r>
    </w:p>
    <w:p w14:paraId="3070295E" w14:textId="3B7ADFC6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Manager</w:t>
      </w:r>
    </w:p>
    <w:p w14:paraId="10FE8734" w14:textId="77777777" w:rsidR="00930CB0" w:rsidRPr="004D35C1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Oman</w:t>
      </w:r>
    </w:p>
    <w:p w14:paraId="59EFD5BC" w14:textId="250834AB" w:rsidR="004D6148" w:rsidRPr="004D35C1" w:rsidRDefault="004D6148" w:rsidP="00930CB0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2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nasser.aljabri@tra.gov.om</w:t>
        </w:r>
      </w:hyperlink>
    </w:p>
    <w:p w14:paraId="46D94203" w14:textId="77777777" w:rsidR="003126DE" w:rsidRPr="004D35C1" w:rsidRDefault="003126DE" w:rsidP="00930CB0">
      <w:pPr>
        <w:spacing w:after="0"/>
        <w:rPr>
          <w:rStyle w:val="Hyperlink"/>
          <w:rFonts w:asciiTheme="majorBidi" w:hAnsiTheme="majorBidi" w:cstheme="majorBidi"/>
          <w:sz w:val="24"/>
          <w:szCs w:val="24"/>
        </w:rPr>
      </w:pPr>
    </w:p>
    <w:p w14:paraId="2BE4B36D" w14:textId="17C64848" w:rsidR="004D6148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br w:type="column"/>
      </w:r>
      <w:r w:rsidR="004D6148" w:rsidRPr="004D35C1">
        <w:rPr>
          <w:rFonts w:asciiTheme="majorBidi" w:hAnsiTheme="majorBidi" w:cstheme="majorBidi"/>
          <w:sz w:val="24"/>
          <w:szCs w:val="24"/>
        </w:rPr>
        <w:t xml:space="preserve">Hassan Al </w:t>
      </w:r>
      <w:proofErr w:type="spellStart"/>
      <w:r w:rsidR="004D6148" w:rsidRPr="004D35C1">
        <w:rPr>
          <w:rFonts w:asciiTheme="majorBidi" w:hAnsiTheme="majorBidi" w:cstheme="majorBidi"/>
          <w:sz w:val="24"/>
          <w:szCs w:val="24"/>
        </w:rPr>
        <w:t>Deeb</w:t>
      </w:r>
      <w:proofErr w:type="spellEnd"/>
    </w:p>
    <w:p w14:paraId="243B65F1" w14:textId="577F8CF1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Regulator</w:t>
      </w:r>
    </w:p>
    <w:p w14:paraId="11166041" w14:textId="77777777" w:rsidR="00930CB0" w:rsidRPr="00F66C33" w:rsidRDefault="00930CB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Oman</w:t>
      </w:r>
    </w:p>
    <w:p w14:paraId="15C28C5F" w14:textId="18EF8DEA" w:rsidR="004D6148" w:rsidRDefault="004D614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2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hassan.aldeeb@tra.gov.om</w:t>
        </w:r>
      </w:hyperlink>
    </w:p>
    <w:p w14:paraId="39240EA5" w14:textId="77777777" w:rsidR="00D24F1E" w:rsidRPr="00F66C33" w:rsidRDefault="00D24F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070EC8D" w14:textId="2CCFA7CE" w:rsidR="00DD67D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Military Technological College</w:t>
      </w:r>
      <w:r w:rsidR="00930CB0" w:rsidRPr="004D35C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930CB0" w:rsidRPr="004D35C1">
        <w:rPr>
          <w:rFonts w:asciiTheme="majorBidi" w:hAnsiTheme="majorBidi" w:cstheme="majorBidi"/>
          <w:sz w:val="24"/>
          <w:szCs w:val="24"/>
        </w:rPr>
        <w:t>(MTC)</w:t>
      </w:r>
    </w:p>
    <w:p w14:paraId="0D4B83A4" w14:textId="77777777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689D8FE5" w14:textId="77777777" w:rsidR="004D6148" w:rsidRPr="00F66C33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Yaqoob Al Riyami </w:t>
      </w:r>
    </w:p>
    <w:p w14:paraId="7FA64092" w14:textId="77777777" w:rsidR="004D6148" w:rsidRPr="004D35C1" w:rsidRDefault="004D614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2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yaqoob.alriyami@mtc.gov.om</w:t>
        </w:r>
      </w:hyperlink>
    </w:p>
    <w:p w14:paraId="11099435" w14:textId="77777777" w:rsidR="003C09A0" w:rsidRPr="004D35C1" w:rsidRDefault="003C09A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00187DA" w14:textId="144CE1B7" w:rsidR="007B7BBA" w:rsidRDefault="008C184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Telecom and Information Technology</w:t>
      </w:r>
      <w:r w:rsidR="00A50F59" w:rsidRPr="00D24F1E">
        <w:rPr>
          <w:rFonts w:asciiTheme="majorBidi" w:hAnsiTheme="majorBidi" w:cstheme="majorBidi"/>
          <w:sz w:val="24"/>
          <w:szCs w:val="24"/>
        </w:rPr>
        <w:t xml:space="preserve"> (MTIT) </w:t>
      </w:r>
    </w:p>
    <w:p w14:paraId="647BF216" w14:textId="77777777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EA653C4" w14:textId="4D374D91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38073B">
        <w:rPr>
          <w:rFonts w:asciiTheme="majorBidi" w:hAnsiTheme="majorBidi" w:cstheme="majorBidi"/>
          <w:sz w:val="24"/>
          <w:szCs w:val="24"/>
        </w:rPr>
        <w:t>Waddah</w:t>
      </w:r>
      <w:proofErr w:type="spellEnd"/>
      <w:r w:rsidRPr="003807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073B">
        <w:rPr>
          <w:rFonts w:asciiTheme="majorBidi" w:hAnsiTheme="majorBidi" w:cstheme="majorBidi"/>
          <w:sz w:val="24"/>
          <w:szCs w:val="24"/>
        </w:rPr>
        <w:t>Abuhijleh</w:t>
      </w:r>
      <w:proofErr w:type="spellEnd"/>
    </w:p>
    <w:p w14:paraId="01E99BBD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463ADD5C" w14:textId="77777777" w:rsidR="007B0606" w:rsidRPr="004D35C1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25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wabuhijleh@mtit.gov.ps</w:t>
        </w:r>
      </w:hyperlink>
    </w:p>
    <w:p w14:paraId="5B4AE152" w14:textId="77777777" w:rsidR="007B0606" w:rsidRPr="004D35C1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2B2EAE4" w14:textId="7A085429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Maher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Alahmad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67C3F2C7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24EB734F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2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maher@mtit.pna.ps</w:t>
        </w:r>
      </w:hyperlink>
    </w:p>
    <w:p w14:paraId="77B35285" w14:textId="77777777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571BAB1" w14:textId="6345A2F1" w:rsidR="007B0606" w:rsidRPr="004D35C1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Inam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Sataria</w:t>
      </w:r>
      <w:proofErr w:type="spellEnd"/>
    </w:p>
    <w:p w14:paraId="6713F43C" w14:textId="1E3B762C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Software Developer</w:t>
      </w:r>
    </w:p>
    <w:p w14:paraId="7AC2C907" w14:textId="77777777" w:rsidR="007B0606" w:rsidRPr="004D35C1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Palestine</w:t>
      </w:r>
    </w:p>
    <w:p w14:paraId="6AD1D413" w14:textId="00F304A9" w:rsidR="007B0606" w:rsidRPr="004D35C1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2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isatarya@mtit.gov.ps</w:t>
        </w:r>
      </w:hyperlink>
    </w:p>
    <w:p w14:paraId="06067F38" w14:textId="77777777" w:rsidR="007B0606" w:rsidRPr="004D35C1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2549C48E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Iyad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Eriqat</w:t>
      </w:r>
      <w:proofErr w:type="spellEnd"/>
    </w:p>
    <w:p w14:paraId="1A065102" w14:textId="5CF6B21E" w:rsidR="007B0606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ICT Director</w:t>
      </w:r>
    </w:p>
    <w:p w14:paraId="733420B7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7F5E6FE5" w14:textId="77777777" w:rsidR="007B0606" w:rsidRPr="00F66C33" w:rsidRDefault="007B060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2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ierqat@mtit.pna.ps</w:t>
        </w:r>
      </w:hyperlink>
    </w:p>
    <w:p w14:paraId="1E16757F" w14:textId="77777777" w:rsidR="007B0606" w:rsidRPr="00F66C33" w:rsidRDefault="007B060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33C959EA" w14:textId="77777777" w:rsidR="00047E24" w:rsidRPr="00F66C33" w:rsidRDefault="00047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Maher Alahmad</w:t>
      </w:r>
    </w:p>
    <w:p w14:paraId="4E8B22A0" w14:textId="585A3AE9" w:rsidR="00047E24" w:rsidRPr="00F66C33" w:rsidRDefault="00047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Manager of </w:t>
      </w:r>
      <w:r w:rsidR="00930CB0" w:rsidRPr="00F66C33">
        <w:rPr>
          <w:rFonts w:asciiTheme="majorBidi" w:hAnsiTheme="majorBidi" w:cstheme="majorBidi"/>
          <w:sz w:val="24"/>
          <w:szCs w:val="24"/>
        </w:rPr>
        <w:t xml:space="preserve">Information </w:t>
      </w:r>
      <w:r w:rsidRPr="00F66C33">
        <w:rPr>
          <w:rFonts w:asciiTheme="majorBidi" w:hAnsiTheme="majorBidi" w:cstheme="majorBidi"/>
          <w:sz w:val="24"/>
          <w:szCs w:val="24"/>
        </w:rPr>
        <w:t>Security</w:t>
      </w:r>
    </w:p>
    <w:p w14:paraId="74AAE1ED" w14:textId="5AAA2EA4" w:rsidR="002B5DB7" w:rsidRPr="004D35C1" w:rsidRDefault="002B5DB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Palestine</w:t>
      </w:r>
    </w:p>
    <w:p w14:paraId="2FEE91E5" w14:textId="7744D4A5" w:rsidR="00047E24" w:rsidRPr="004D35C1" w:rsidRDefault="00047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2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maher@mtit.gov.ps</w:t>
        </w:r>
      </w:hyperlink>
    </w:p>
    <w:p w14:paraId="269EC424" w14:textId="77777777" w:rsidR="00FF27C9" w:rsidRPr="004D35C1" w:rsidRDefault="00FF27C9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D4BA3F2" w14:textId="75BBD831" w:rsidR="00047E24" w:rsidRPr="00F66C33" w:rsidRDefault="00047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Mohammed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Midani</w:t>
      </w:r>
      <w:proofErr w:type="spellEnd"/>
    </w:p>
    <w:p w14:paraId="09DD7F77" w14:textId="77777777" w:rsidR="00047E24" w:rsidRPr="00F66C33" w:rsidRDefault="00047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Manager</w:t>
      </w:r>
    </w:p>
    <w:p w14:paraId="4FE77792" w14:textId="77777777" w:rsidR="00FF27C9" w:rsidRPr="00F66C33" w:rsidRDefault="00FF27C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30CE5051" w14:textId="77777777" w:rsidR="00FF27C9" w:rsidRPr="00F66C33" w:rsidRDefault="00047E24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E-mail:</w:t>
      </w:r>
      <w:hyperlink r:id="rId53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mohdmidani@gmail.com</w:t>
        </w:r>
      </w:hyperlink>
    </w:p>
    <w:p w14:paraId="1EFAA8D7" w14:textId="5931998B" w:rsidR="00047E24" w:rsidRDefault="00FF27C9" w:rsidP="00FF27C9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Style w:val="Hyperlink"/>
          <w:rFonts w:asciiTheme="majorBidi" w:hAnsiTheme="majorBidi" w:cstheme="majorBidi"/>
          <w:sz w:val="24"/>
          <w:szCs w:val="24"/>
          <w:u w:val="none"/>
        </w:rPr>
        <w:tab/>
      </w:r>
      <w:r w:rsidRPr="00F66C33">
        <w:rPr>
          <w:rStyle w:val="Hyperlink"/>
          <w:rFonts w:asciiTheme="majorBidi" w:hAnsiTheme="majorBidi" w:cstheme="majorBidi"/>
          <w:sz w:val="24"/>
          <w:szCs w:val="24"/>
          <w:u w:val="none"/>
        </w:rPr>
        <w:tab/>
      </w:r>
      <w:hyperlink r:id="rId53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m.midani@mtit.gov.ps</w:t>
        </w:r>
      </w:hyperlink>
    </w:p>
    <w:p w14:paraId="5EDC5877" w14:textId="77777777" w:rsidR="003126DE" w:rsidRPr="00F66C33" w:rsidRDefault="003126DE" w:rsidP="00FF27C9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3368E90" w14:textId="7E263ACD" w:rsidR="003126DE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Style w:val="Hyperlink"/>
          <w:rFonts w:asciiTheme="majorBidi" w:hAnsiTheme="majorBidi" w:cstheme="majorBidi"/>
          <w:sz w:val="24"/>
          <w:szCs w:val="24"/>
        </w:rPr>
        <w:br w:type="column"/>
      </w:r>
      <w:r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Ministry of Telecom and Information Technology</w:t>
      </w:r>
      <w:r w:rsidRPr="00D24F1E">
        <w:rPr>
          <w:rFonts w:asciiTheme="majorBidi" w:hAnsiTheme="majorBidi" w:cstheme="majorBidi"/>
          <w:sz w:val="24"/>
          <w:szCs w:val="24"/>
        </w:rPr>
        <w:t xml:space="preserve"> (MTIT) </w:t>
      </w:r>
      <w:r>
        <w:rPr>
          <w:rFonts w:asciiTheme="majorBidi" w:hAnsiTheme="majorBidi" w:cstheme="majorBidi"/>
          <w:sz w:val="24"/>
          <w:szCs w:val="24"/>
        </w:rPr>
        <w:t>(</w:t>
      </w:r>
      <w:r w:rsidRPr="003126DE">
        <w:rPr>
          <w:rFonts w:asciiTheme="majorBidi" w:hAnsiTheme="majorBidi" w:cstheme="majorBidi"/>
          <w:i/>
          <w:iCs/>
          <w:sz w:val="24"/>
          <w:szCs w:val="24"/>
        </w:rPr>
        <w:t>continued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4DC86383" w14:textId="6F081575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5BE71430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Maysa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Monayer</w:t>
      </w:r>
      <w:proofErr w:type="spellEnd"/>
    </w:p>
    <w:p w14:paraId="4AFE6155" w14:textId="7DE2FD84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International and National Coordination, Spectrum &amp; Transmission Division</w:t>
      </w:r>
    </w:p>
    <w:p w14:paraId="047BE863" w14:textId="77777777" w:rsidR="00FF27C9" w:rsidRPr="00F66C33" w:rsidRDefault="00FF27C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514AE645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maysa@mtit.gov.ps</w:t>
        </w:r>
      </w:hyperlink>
    </w:p>
    <w:p w14:paraId="4170C0DB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DA35898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Moath Melhem</w:t>
      </w:r>
    </w:p>
    <w:p w14:paraId="1E8A7A31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Engineer</w:t>
      </w:r>
    </w:p>
    <w:p w14:paraId="20426207" w14:textId="77777777" w:rsidR="00FF27C9" w:rsidRPr="00F66C33" w:rsidRDefault="00FF27C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278561B3" w14:textId="208EC5AE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mmelhem@mtit.gov.ps</w:t>
        </w:r>
      </w:hyperlink>
    </w:p>
    <w:p w14:paraId="4301DD5A" w14:textId="77777777" w:rsidR="00892521" w:rsidRPr="00F66C33" w:rsidRDefault="00892521" w:rsidP="003126DE">
      <w:pPr>
        <w:tabs>
          <w:tab w:val="left" w:pos="3510"/>
        </w:tabs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995B0EB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Reema Azzam</w:t>
      </w:r>
    </w:p>
    <w:p w14:paraId="3EB0FE70" w14:textId="2DB77AC4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Software Engineer</w:t>
      </w:r>
    </w:p>
    <w:p w14:paraId="192DAE06" w14:textId="77777777" w:rsidR="00FF27C9" w:rsidRPr="00F66C33" w:rsidRDefault="00FF27C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41D01051" w14:textId="77777777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razzam@mtit.gov.ps</w:t>
        </w:r>
      </w:hyperlink>
    </w:p>
    <w:p w14:paraId="2BC912E8" w14:textId="77777777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90A4DF4" w14:textId="09F01FFD" w:rsidR="00047E24" w:rsidRPr="00F66C33" w:rsidRDefault="00047E2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National Economy</w:t>
      </w:r>
      <w:r w:rsidRPr="00F66C33">
        <w:rPr>
          <w:rFonts w:asciiTheme="majorBidi" w:hAnsiTheme="majorBidi" w:cstheme="majorBidi"/>
          <w:sz w:val="24"/>
          <w:szCs w:val="24"/>
        </w:rPr>
        <w:t xml:space="preserve"> (MNE)</w:t>
      </w:r>
    </w:p>
    <w:p w14:paraId="79C9DDC8" w14:textId="77777777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604595F6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Mohanad Khatib</w:t>
      </w:r>
    </w:p>
    <w:p w14:paraId="6896E577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IP Director</w:t>
      </w:r>
    </w:p>
    <w:p w14:paraId="43F233C6" w14:textId="77777777" w:rsidR="00FF27C9" w:rsidRPr="00F66C33" w:rsidRDefault="00FF27C9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F66C3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Palestine</w:t>
      </w:r>
    </w:p>
    <w:p w14:paraId="691DA622" w14:textId="27135E81" w:rsidR="00892521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muhanadt@mne.gov.ps</w:t>
        </w:r>
      </w:hyperlink>
    </w:p>
    <w:p w14:paraId="3D13CC82" w14:textId="1270F8D9" w:rsidR="00D24F1E" w:rsidRPr="00F66C33" w:rsidRDefault="00D24F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National Economy</w:t>
      </w:r>
      <w:r w:rsidRPr="00F66C33">
        <w:rPr>
          <w:rFonts w:asciiTheme="majorBidi" w:hAnsiTheme="majorBidi" w:cstheme="majorBidi"/>
          <w:sz w:val="24"/>
          <w:szCs w:val="24"/>
        </w:rPr>
        <w:t xml:space="preserve"> (MNE)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D24F1E">
        <w:rPr>
          <w:rFonts w:asciiTheme="majorBidi" w:hAnsiTheme="majorBidi" w:cstheme="majorBidi"/>
          <w:i/>
          <w:iCs/>
          <w:sz w:val="24"/>
          <w:szCs w:val="24"/>
        </w:rPr>
        <w:t>continued</w:t>
      </w:r>
      <w:r>
        <w:rPr>
          <w:rFonts w:asciiTheme="majorBidi" w:hAnsiTheme="majorBidi" w:cstheme="majorBidi"/>
          <w:sz w:val="24"/>
          <w:szCs w:val="24"/>
        </w:rPr>
        <w:t>)</w:t>
      </w:r>
    </w:p>
    <w:p w14:paraId="2D1D420C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DA3EF7C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Amal Shihadeh</w:t>
      </w:r>
    </w:p>
    <w:p w14:paraId="1527669B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Director of Gender Development Inclusion</w:t>
      </w:r>
    </w:p>
    <w:p w14:paraId="33D22873" w14:textId="77777777" w:rsidR="00C75C8C" w:rsidRPr="004D35C1" w:rsidRDefault="00C75C8C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fr-FR"/>
        </w:rPr>
      </w:pPr>
      <w:r w:rsidRPr="004D35C1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fr-FR"/>
        </w:rPr>
        <w:t>Palestine</w:t>
      </w:r>
    </w:p>
    <w:p w14:paraId="5C8EB1A6" w14:textId="69421FB8" w:rsidR="00FF27C9" w:rsidRPr="00F66C33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3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amlsh@mne.gov.ps</w:t>
        </w:r>
      </w:hyperlink>
    </w:p>
    <w:p w14:paraId="28C7BDB2" w14:textId="77777777" w:rsidR="00FF27C9" w:rsidRPr="00F66C33" w:rsidRDefault="00FF27C9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24BAE0F1" w14:textId="3BCBECC0" w:rsidR="00892521" w:rsidRPr="004D35C1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transport</w:t>
      </w:r>
      <w:r w:rsidR="00BC35A1" w:rsidRPr="00D24F1E">
        <w:rPr>
          <w:rFonts w:asciiTheme="majorBidi" w:hAnsiTheme="majorBidi" w:cstheme="majorBidi"/>
          <w:sz w:val="24"/>
          <w:szCs w:val="24"/>
        </w:rPr>
        <w:t xml:space="preserve"> (MOT)</w:t>
      </w:r>
    </w:p>
    <w:p w14:paraId="2733CB34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6AD7CC6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Ammar Yassin</w:t>
      </w:r>
    </w:p>
    <w:p w14:paraId="7898BAFA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Deputy minister</w:t>
      </w:r>
    </w:p>
    <w:p w14:paraId="416B0151" w14:textId="77777777" w:rsidR="00892521" w:rsidRPr="00F66C33" w:rsidRDefault="008925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Palestine</w:t>
      </w:r>
    </w:p>
    <w:p w14:paraId="2F82D15C" w14:textId="6487EC90" w:rsidR="00892521" w:rsidRPr="004D35C1" w:rsidRDefault="008925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ayassin@mot.gov.ps</w:t>
        </w:r>
      </w:hyperlink>
    </w:p>
    <w:p w14:paraId="4D8B3C95" w14:textId="77777777" w:rsidR="003126DE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6C9BBFD" w14:textId="71A00C06" w:rsidR="00BC35A1" w:rsidRPr="004D35C1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</w:rPr>
      </w:pPr>
      <w:r w:rsidRPr="004D35C1">
        <w:rPr>
          <w:rFonts w:asciiTheme="majorBidi" w:hAnsiTheme="majorBidi" w:cstheme="majorBidi"/>
          <w:sz w:val="24"/>
          <w:szCs w:val="24"/>
          <w:highlight w:val="green"/>
        </w:rPr>
        <w:br w:type="column"/>
      </w:r>
      <w:r w:rsidR="00BC35A1" w:rsidRPr="00F66C33">
        <w:rPr>
          <w:rFonts w:asciiTheme="majorBidi" w:hAnsiTheme="majorBidi" w:cstheme="majorBidi"/>
          <w:sz w:val="24"/>
          <w:szCs w:val="24"/>
          <w:u w:val="single"/>
        </w:rPr>
        <w:t>Ministry of Transport and Communications</w:t>
      </w:r>
      <w:r w:rsidR="00D24F1E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BC35A1" w:rsidRPr="00D24F1E">
        <w:rPr>
          <w:rFonts w:asciiTheme="majorBidi" w:hAnsiTheme="majorBidi" w:cstheme="majorBidi"/>
          <w:sz w:val="24"/>
          <w:szCs w:val="24"/>
        </w:rPr>
        <w:t>(MOTC)</w:t>
      </w:r>
    </w:p>
    <w:p w14:paraId="4D0A9F18" w14:textId="77777777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687AF82" w14:textId="0921117A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Karem</w:t>
      </w:r>
    </w:p>
    <w:p w14:paraId="54A834B5" w14:textId="53FAF738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Qatar</w:t>
      </w:r>
    </w:p>
    <w:p w14:paraId="5E64EF1B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8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akarem@motc.gov.qa</w:t>
        </w:r>
      </w:hyperlink>
    </w:p>
    <w:p w14:paraId="6135D9B0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9ED30F1" w14:textId="5DEAF5A9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Fadia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Jamil</w:t>
      </w:r>
    </w:p>
    <w:p w14:paraId="19DF37D4" w14:textId="236D74EB" w:rsidR="00C75C8C" w:rsidRPr="004D35C1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Qatar</w:t>
      </w:r>
    </w:p>
    <w:p w14:paraId="4B7B7EFE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39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fjamil@motc.gov.qa</w:t>
        </w:r>
      </w:hyperlink>
    </w:p>
    <w:p w14:paraId="5BC3B043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D4DD9F2" w14:textId="392B17FD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Hmal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Tamimi</w:t>
      </w:r>
    </w:p>
    <w:p w14:paraId="45441CBA" w14:textId="610EE0E9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</w:rPr>
        <w:t>Qatar</w:t>
      </w:r>
    </w:p>
    <w:p w14:paraId="2EAF106D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0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hmaltamimi@motc.gov.qa</w:t>
        </w:r>
      </w:hyperlink>
    </w:p>
    <w:p w14:paraId="0D15F4A7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E574FFC" w14:textId="77777777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Mohammed Habib</w:t>
      </w:r>
    </w:p>
    <w:p w14:paraId="16A43B8F" w14:textId="12D74694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Policies Head</w:t>
      </w:r>
    </w:p>
    <w:p w14:paraId="67BB5FE0" w14:textId="1A59F27D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Qatar</w:t>
      </w:r>
    </w:p>
    <w:p w14:paraId="358D9B97" w14:textId="77777777" w:rsidR="00A331F8" w:rsidRPr="004D35C1" w:rsidRDefault="00A331F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41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mhabib@motc.gov.qa</w:t>
        </w:r>
      </w:hyperlink>
    </w:p>
    <w:p w14:paraId="72AEE747" w14:textId="2716ABB0" w:rsidR="00BC35A1" w:rsidRPr="004D35C1" w:rsidRDefault="00BC35A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2BC539E8" w14:textId="56C7DEA2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and Information Technology</w:t>
      </w:r>
      <w:r w:rsidRPr="00F66C33">
        <w:rPr>
          <w:rFonts w:asciiTheme="majorBidi" w:hAnsiTheme="majorBidi" w:cstheme="majorBidi"/>
          <w:sz w:val="24"/>
          <w:szCs w:val="24"/>
        </w:rPr>
        <w:t xml:space="preserve"> (MCIT)</w:t>
      </w:r>
    </w:p>
    <w:p w14:paraId="4CB4C797" w14:textId="77777777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2F6AA123" w14:textId="77777777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Mohamed Atef</w:t>
      </w:r>
    </w:p>
    <w:p w14:paraId="28B499AD" w14:textId="07B85E49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Consultant</w:t>
      </w:r>
    </w:p>
    <w:p w14:paraId="4705C4D3" w14:textId="435CB63B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Qatar</w:t>
      </w:r>
    </w:p>
    <w:p w14:paraId="33785325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42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mabdelmagied@motc.gov.qa</w:t>
        </w:r>
      </w:hyperlink>
    </w:p>
    <w:p w14:paraId="2A1A8F5B" w14:textId="77777777" w:rsidR="00A331F8" w:rsidRPr="004D35C1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7FA5286" w14:textId="77777777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Hasan Jaber</w:t>
      </w:r>
    </w:p>
    <w:p w14:paraId="393CCEEC" w14:textId="4E59C46C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Office of Undersecretary</w:t>
      </w:r>
    </w:p>
    <w:p w14:paraId="64D13188" w14:textId="4866277D" w:rsidR="00C75C8C" w:rsidRPr="004D35C1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Qatar</w:t>
      </w:r>
    </w:p>
    <w:p w14:paraId="2B344B9C" w14:textId="77777777" w:rsidR="00A331F8" w:rsidRPr="00F66C33" w:rsidRDefault="00A331F8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jhassan@motc.gov.qa</w:t>
        </w:r>
      </w:hyperlink>
    </w:p>
    <w:p w14:paraId="4776B0D4" w14:textId="77777777" w:rsidR="00A331F8" w:rsidRPr="00F66C33" w:rsidRDefault="00A331F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3A15D4D6" w14:textId="0A6E4B42" w:rsidR="007C50A5" w:rsidRPr="004D35C1" w:rsidRDefault="007C50A5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Authority for Persons with Disabilities</w:t>
      </w:r>
      <w:r w:rsidRPr="004D35C1">
        <w:rPr>
          <w:rFonts w:asciiTheme="majorBidi" w:hAnsiTheme="majorBidi" w:cstheme="majorBidi"/>
          <w:sz w:val="24"/>
          <w:szCs w:val="24"/>
        </w:rPr>
        <w:t xml:space="preserve"> (APD)</w:t>
      </w:r>
    </w:p>
    <w:p w14:paraId="0515B96C" w14:textId="77777777" w:rsidR="007C50A5" w:rsidRPr="004D35C1" w:rsidRDefault="007C50A5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5309D125" w14:textId="08A6F596" w:rsidR="00C27F03" w:rsidRPr="004D35C1" w:rsidRDefault="00C27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Manal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Almakoshi</w:t>
      </w:r>
      <w:proofErr w:type="spellEnd"/>
    </w:p>
    <w:p w14:paraId="081A77B8" w14:textId="77777777" w:rsidR="007C50A5" w:rsidRPr="004D35C1" w:rsidRDefault="007C50A5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Saudi Arabia</w:t>
      </w:r>
    </w:p>
    <w:p w14:paraId="3AA95AE6" w14:textId="63936B24" w:rsidR="00C27F03" w:rsidRPr="004D35C1" w:rsidRDefault="00C27F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u w:val="none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4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malmakoshi@apd.gov.sa</w:t>
        </w:r>
      </w:hyperlink>
    </w:p>
    <w:p w14:paraId="29821DB2" w14:textId="77777777" w:rsidR="007C50A5" w:rsidRPr="004D35C1" w:rsidRDefault="007C50A5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u w:val="none"/>
        </w:rPr>
      </w:pPr>
    </w:p>
    <w:p w14:paraId="0E10F6F6" w14:textId="11E22139" w:rsidR="00C27F03" w:rsidRPr="00F66C33" w:rsidRDefault="007C50A5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National Cybersecurity Authority</w:t>
      </w:r>
      <w:r w:rsidR="00F77C1E" w:rsidRPr="00F66C33">
        <w:rPr>
          <w:rFonts w:asciiTheme="majorBidi" w:hAnsiTheme="majorBidi" w:cstheme="majorBidi"/>
          <w:sz w:val="24"/>
          <w:szCs w:val="24"/>
          <w:u w:val="single"/>
        </w:rPr>
        <w:t xml:space="preserve"> (NCA)</w:t>
      </w:r>
    </w:p>
    <w:p w14:paraId="1B964BB7" w14:textId="77777777" w:rsidR="007C50A5" w:rsidRPr="004D35C1" w:rsidRDefault="007C50A5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3BDEE0D5" w14:textId="77777777" w:rsidR="00C27F03" w:rsidRPr="00F66C33" w:rsidRDefault="00C27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Ahmad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Mohawish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>,</w:t>
      </w:r>
    </w:p>
    <w:p w14:paraId="70641E52" w14:textId="41E2F882" w:rsidR="00C27F03" w:rsidRPr="00F66C33" w:rsidRDefault="00C27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Cybersecurity Expert</w:t>
      </w:r>
    </w:p>
    <w:p w14:paraId="571EDE41" w14:textId="77777777" w:rsidR="00C75C8C" w:rsidRPr="004D35C1" w:rsidRDefault="00C75C8C" w:rsidP="00D24F1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Saudi Arabia</w:t>
      </w:r>
    </w:p>
    <w:p w14:paraId="4BEC32EA" w14:textId="2D4BE704" w:rsidR="00C27F03" w:rsidRDefault="00C27F03" w:rsidP="00D24F1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amohawish@nca.gov.sa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6D1A8421" w14:textId="77777777" w:rsidR="00862F21" w:rsidRPr="00862F21" w:rsidRDefault="00862F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862F21">
        <w:rPr>
          <w:rFonts w:asciiTheme="majorBidi" w:hAnsiTheme="majorBidi" w:cstheme="majorBidi"/>
          <w:sz w:val="24"/>
          <w:szCs w:val="24"/>
          <w:u w:val="single"/>
        </w:rPr>
        <w:lastRenderedPageBreak/>
        <w:t>Ministry of Transport and Logistics</w:t>
      </w:r>
    </w:p>
    <w:p w14:paraId="74F08EFE" w14:textId="77777777" w:rsidR="00862F21" w:rsidRPr="004D35C1" w:rsidRDefault="00862F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3B91C0CD" w14:textId="77777777" w:rsidR="00862F21" w:rsidRPr="00F66C33" w:rsidRDefault="00862F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Ahmed Alotaibi</w:t>
      </w:r>
    </w:p>
    <w:p w14:paraId="0EAC5C90" w14:textId="77777777" w:rsidR="00862F21" w:rsidRPr="00F66C33" w:rsidRDefault="00862F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ahmed.alotaibi@mot.gov.sa</w:t>
        </w:r>
      </w:hyperlink>
    </w:p>
    <w:p w14:paraId="07434A9B" w14:textId="77777777" w:rsidR="00862F21" w:rsidRPr="00F66C33" w:rsidRDefault="00862F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6FF7FDA" w14:textId="764ED65B" w:rsidR="00F77C1E" w:rsidRPr="00F66C33" w:rsidRDefault="00F77C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and Technology</w:t>
      </w:r>
      <w:r w:rsidRPr="00F66C33">
        <w:rPr>
          <w:rFonts w:asciiTheme="majorBidi" w:hAnsiTheme="majorBidi" w:cstheme="majorBidi"/>
          <w:sz w:val="24"/>
          <w:szCs w:val="24"/>
        </w:rPr>
        <w:t xml:space="preserve"> (MOCT)</w:t>
      </w:r>
    </w:p>
    <w:p w14:paraId="3F6A100D" w14:textId="77777777" w:rsidR="00C27F03" w:rsidRPr="004D35C1" w:rsidRDefault="00C27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2F6A2C7" w14:textId="21E1E5AA" w:rsidR="00C27F03" w:rsidRPr="00F66C33" w:rsidRDefault="00C27F0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Zakarie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Ismael</w:t>
      </w:r>
    </w:p>
    <w:p w14:paraId="72347B61" w14:textId="60D1BC15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Somalia</w:t>
      </w:r>
    </w:p>
    <w:p w14:paraId="7B501EDC" w14:textId="498251AD" w:rsidR="00C27F03" w:rsidRPr="004D35C1" w:rsidRDefault="00C27F0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4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zakarie@moct.gov.so</w:t>
        </w:r>
      </w:hyperlink>
    </w:p>
    <w:p w14:paraId="278433FD" w14:textId="15CB3818" w:rsidR="00F77C1E" w:rsidRPr="004D35C1" w:rsidRDefault="00F77C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3EF8EE3C" w14:textId="05DC746A" w:rsidR="00F77C1E" w:rsidRPr="00F66C33" w:rsidRDefault="00F77C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and Technology</w:t>
      </w:r>
      <w:r w:rsidRPr="00D24F1E">
        <w:rPr>
          <w:rFonts w:asciiTheme="majorBidi" w:hAnsiTheme="majorBidi" w:cstheme="majorBidi"/>
          <w:sz w:val="24"/>
          <w:szCs w:val="24"/>
        </w:rPr>
        <w:t xml:space="preserve"> (</w:t>
      </w:r>
      <w:r w:rsidRPr="00F66C33">
        <w:rPr>
          <w:rFonts w:asciiTheme="majorBidi" w:hAnsiTheme="majorBidi" w:cstheme="majorBidi"/>
          <w:sz w:val="24"/>
          <w:szCs w:val="24"/>
        </w:rPr>
        <w:t>MOCT)</w:t>
      </w:r>
    </w:p>
    <w:p w14:paraId="55FFC6DB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</w:p>
    <w:p w14:paraId="18002E5B" w14:textId="3DECC2C6" w:rsidR="00F77C1E" w:rsidRPr="00F66C33" w:rsidRDefault="00F77C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Yousef Hazeem</w:t>
      </w:r>
    </w:p>
    <w:p w14:paraId="59FF1107" w14:textId="399B24E9" w:rsidR="00F77C1E" w:rsidRPr="00F66C33" w:rsidRDefault="00F77C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Strategies Director</w:t>
      </w:r>
    </w:p>
    <w:p w14:paraId="3031BE89" w14:textId="77777777" w:rsidR="00C75C8C" w:rsidRPr="00F66C33" w:rsidRDefault="00C75C8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66C33">
        <w:rPr>
          <w:rFonts w:asciiTheme="majorBidi" w:hAnsiTheme="majorBidi" w:cstheme="majorBidi"/>
          <w:sz w:val="24"/>
          <w:szCs w:val="24"/>
          <w:shd w:val="clear" w:color="auto" w:fill="FFFFFF"/>
        </w:rPr>
        <w:t>Syrian Arab Republic</w:t>
      </w:r>
    </w:p>
    <w:p w14:paraId="2B0E5AE2" w14:textId="77777777" w:rsidR="00F77C1E" w:rsidRPr="004D35C1" w:rsidRDefault="00F77C1E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8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yhazeem.a@moct.gov.sy</w:t>
        </w:r>
      </w:hyperlink>
    </w:p>
    <w:p w14:paraId="3033B9A0" w14:textId="51846969" w:rsidR="00F77C1E" w:rsidRPr="004D35C1" w:rsidRDefault="00F77C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DD4B435" w14:textId="09191BFB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u w:val="single"/>
        </w:rPr>
      </w:pPr>
      <w:r w:rsidRPr="00F66C33">
        <w:rPr>
          <w:rFonts w:asciiTheme="majorBidi" w:hAnsiTheme="majorBidi" w:cstheme="majorBidi"/>
          <w:sz w:val="24"/>
          <w:szCs w:val="24"/>
          <w:u w:val="single"/>
        </w:rPr>
        <w:t>Ministry of Communications Technologies</w:t>
      </w:r>
      <w:r w:rsidR="00C75C8C" w:rsidRPr="00F66C33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C75C8C" w:rsidRPr="00D24F1E">
        <w:rPr>
          <w:rFonts w:asciiTheme="majorBidi" w:hAnsiTheme="majorBidi" w:cstheme="majorBidi"/>
          <w:sz w:val="24"/>
          <w:szCs w:val="24"/>
        </w:rPr>
        <w:t>(MCT)</w:t>
      </w:r>
    </w:p>
    <w:p w14:paraId="5FCCC5FF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637F7A6" w14:textId="77777777" w:rsidR="00A05EE3" w:rsidRPr="004D35C1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4D35C1">
        <w:rPr>
          <w:rFonts w:asciiTheme="majorBidi" w:hAnsiTheme="majorBidi" w:cstheme="majorBidi"/>
          <w:sz w:val="24"/>
          <w:szCs w:val="24"/>
        </w:rPr>
        <w:t>Chaouki</w:t>
      </w:r>
      <w:proofErr w:type="spell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hAnsiTheme="majorBidi" w:cstheme="majorBidi"/>
          <w:sz w:val="24"/>
          <w:szCs w:val="24"/>
        </w:rPr>
        <w:t>Chihi</w:t>
      </w:r>
      <w:proofErr w:type="spellEnd"/>
    </w:p>
    <w:p w14:paraId="2C245108" w14:textId="741236A8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General Director</w:t>
      </w:r>
    </w:p>
    <w:p w14:paraId="79C7D053" w14:textId="073FB449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Tunisia</w:t>
      </w:r>
    </w:p>
    <w:p w14:paraId="67F8789F" w14:textId="5431C02F" w:rsidR="00A05EE3" w:rsidRPr="00F66C3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4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chaouki.chihi@tunisia.gov.tn</w:t>
        </w:r>
      </w:hyperlink>
    </w:p>
    <w:p w14:paraId="13A6A0DF" w14:textId="77777777" w:rsidR="009963A6" w:rsidRPr="00F66C33" w:rsidRDefault="009963A6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42386B97" w14:textId="2249CE45" w:rsidR="00A05EE3" w:rsidRPr="004D35C1" w:rsidRDefault="00371A98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Portal of the Presidency of the Government</w:t>
      </w:r>
    </w:p>
    <w:p w14:paraId="65EDC73A" w14:textId="77777777" w:rsidR="00D12A21" w:rsidRPr="004D35C1" w:rsidRDefault="00D12A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984550D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Riadh Oueslati</w:t>
      </w:r>
    </w:p>
    <w:p w14:paraId="34BF9B5B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Directeur</w:t>
      </w:r>
    </w:p>
    <w:p w14:paraId="35B7BE69" w14:textId="7FE53E2D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Présidence du Gouvernement Tunisie</w:t>
      </w:r>
    </w:p>
    <w:p w14:paraId="188F46F3" w14:textId="54ECF164" w:rsidR="006D721D" w:rsidRPr="00F66C33" w:rsidRDefault="006D721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Tunisia</w:t>
      </w:r>
      <w:proofErr w:type="spellEnd"/>
    </w:p>
    <w:p w14:paraId="65109F81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riadh.oueslati@pm.gov.tn</w:t>
        </w:r>
      </w:hyperlink>
    </w:p>
    <w:p w14:paraId="49C3FE24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  <w:lang w:val="fr-FR"/>
        </w:rPr>
      </w:pPr>
    </w:p>
    <w:p w14:paraId="7EF98297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Khaled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Sellami</w:t>
      </w:r>
      <w:proofErr w:type="spellEnd"/>
    </w:p>
    <w:p w14:paraId="4513E10D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Directeur General</w:t>
      </w:r>
    </w:p>
    <w:p w14:paraId="26AD95DA" w14:textId="3FABBD8D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Présidence du Gouvernement</w:t>
      </w:r>
    </w:p>
    <w:p w14:paraId="373C413B" w14:textId="77777777" w:rsidR="00D10CC6" w:rsidRPr="00F66C33" w:rsidRDefault="00D10CC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Tunisia</w:t>
      </w:r>
      <w:proofErr w:type="spellEnd"/>
    </w:p>
    <w:p w14:paraId="6C5A95C6" w14:textId="294CBBFB" w:rsidR="00A05EE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1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khaled.sellami@pm.gov.tn</w:t>
        </w:r>
      </w:hyperlink>
    </w:p>
    <w:p w14:paraId="7FD4492C" w14:textId="77777777" w:rsidR="003126DE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99CCCBD" w14:textId="0E0817A5" w:rsidR="00A05EE3" w:rsidRPr="003126DE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</w:pPr>
      <w:r>
        <w:rPr>
          <w:rStyle w:val="Hyperlink"/>
          <w:rFonts w:asciiTheme="majorBidi" w:hAnsiTheme="majorBidi" w:cstheme="majorBidi"/>
          <w:sz w:val="24"/>
          <w:szCs w:val="24"/>
          <w:lang w:val="fr-FR"/>
        </w:rPr>
        <w:br w:type="column"/>
      </w:r>
      <w:r w:rsidR="00A05EE3" w:rsidRPr="00F66C33">
        <w:rPr>
          <w:rFonts w:asciiTheme="majorBidi" w:hAnsiTheme="majorBidi" w:cstheme="majorBidi"/>
          <w:sz w:val="24"/>
          <w:szCs w:val="24"/>
          <w:lang w:val="fr-FR"/>
        </w:rPr>
        <w:t xml:space="preserve">Hamza </w:t>
      </w:r>
      <w:proofErr w:type="spellStart"/>
      <w:r w:rsidR="00A05EE3" w:rsidRPr="00F66C33">
        <w:rPr>
          <w:rFonts w:asciiTheme="majorBidi" w:hAnsiTheme="majorBidi" w:cstheme="majorBidi"/>
          <w:sz w:val="24"/>
          <w:szCs w:val="24"/>
          <w:lang w:val="fr-FR"/>
        </w:rPr>
        <w:t>Nsibi</w:t>
      </w:r>
      <w:proofErr w:type="spellEnd"/>
    </w:p>
    <w:p w14:paraId="3F6765A6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Chef services/Analyste centrale</w:t>
      </w:r>
    </w:p>
    <w:p w14:paraId="7CB355DC" w14:textId="1D9F552B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UAE/Présidence de Gouvernement</w:t>
      </w:r>
    </w:p>
    <w:p w14:paraId="1A3ABDC7" w14:textId="77777777" w:rsidR="00D10CC6" w:rsidRPr="00F66C33" w:rsidRDefault="00D10CC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Tunisia</w:t>
      </w:r>
      <w:proofErr w:type="spellEnd"/>
    </w:p>
    <w:p w14:paraId="06F1E0D8" w14:textId="77777777" w:rsidR="00A05EE3" w:rsidRPr="00F66C3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hamza.nsibi@pm.gov.tn</w:t>
        </w:r>
      </w:hyperlink>
    </w:p>
    <w:p w14:paraId="084B8521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40F85E6" w14:textId="719432C8" w:rsidR="009963A6" w:rsidRPr="004D35C1" w:rsidRDefault="00D12A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  <w:u w:val="single"/>
        </w:rPr>
        <w:t>Federal Competitiveness and Statistics Centre</w:t>
      </w:r>
      <w:r w:rsidR="00D10CC6" w:rsidRPr="004D35C1">
        <w:rPr>
          <w:rFonts w:asciiTheme="majorBidi" w:hAnsiTheme="majorBidi" w:cstheme="majorBidi"/>
          <w:sz w:val="24"/>
          <w:szCs w:val="24"/>
        </w:rPr>
        <w:t xml:space="preserve"> (FCSC)</w:t>
      </w:r>
    </w:p>
    <w:p w14:paraId="5D6D1E36" w14:textId="77777777" w:rsidR="00D61F5C" w:rsidRPr="004D35C1" w:rsidRDefault="00D61F5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02891E5" w14:textId="7777777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Latifa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Alshehi</w:t>
      </w:r>
      <w:proofErr w:type="spellEnd"/>
    </w:p>
    <w:p w14:paraId="7F71B93B" w14:textId="541089AE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Data</w:t>
      </w:r>
    </w:p>
    <w:p w14:paraId="197EC695" w14:textId="51E8E155" w:rsidR="009963A6" w:rsidRPr="00F66C33" w:rsidRDefault="009963A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United Arab Emirates</w:t>
      </w:r>
    </w:p>
    <w:p w14:paraId="3DA1122B" w14:textId="51E7D174" w:rsidR="00A05EE3" w:rsidRPr="00F66C3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Latifa.alshehhi@fcsc.gov.ae</w:t>
        </w:r>
      </w:hyperlink>
    </w:p>
    <w:p w14:paraId="455B2DB3" w14:textId="77777777" w:rsidR="00D12A21" w:rsidRPr="00F66C33" w:rsidRDefault="00D12A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6C31C255" w14:textId="77777777" w:rsidR="00D12A21" w:rsidRPr="00F66C33" w:rsidRDefault="00D12A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Hatem El Sherif</w:t>
      </w:r>
    </w:p>
    <w:p w14:paraId="4BF9258C" w14:textId="27B9CF96" w:rsidR="00D12A21" w:rsidRPr="00F66C33" w:rsidRDefault="00D12A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Data Analytics Advisor, Federal Competitiveness and Statistics Centre</w:t>
      </w:r>
    </w:p>
    <w:p w14:paraId="03F2A701" w14:textId="77777777" w:rsidR="009963A6" w:rsidRPr="00F66C33" w:rsidRDefault="009963A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United Arab Emirates</w:t>
      </w:r>
    </w:p>
    <w:p w14:paraId="2F7C62D2" w14:textId="2BA53F7C" w:rsidR="00D12A21" w:rsidRPr="004D35C1" w:rsidRDefault="00D12A21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54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hatem.elsherif@fcsc.gov.ae</w:t>
        </w:r>
      </w:hyperlink>
    </w:p>
    <w:p w14:paraId="7D81425F" w14:textId="77777777" w:rsidR="009963A6" w:rsidRPr="004D35C1" w:rsidRDefault="009963A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6742D04A" w14:textId="7CC412C1" w:rsidR="00A05EE3" w:rsidRPr="004D35C1" w:rsidRDefault="00D12A2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 xml:space="preserve">Telecommunications </w:t>
      </w:r>
      <w:proofErr w:type="gramStart"/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>And</w:t>
      </w:r>
      <w:proofErr w:type="gramEnd"/>
      <w:r w:rsidRPr="00F66C33">
        <w:rPr>
          <w:rFonts w:asciiTheme="majorBidi" w:hAnsiTheme="majorBidi" w:cstheme="majorBidi"/>
          <w:color w:val="202124"/>
          <w:sz w:val="24"/>
          <w:szCs w:val="24"/>
          <w:u w:val="single"/>
          <w:shd w:val="clear" w:color="auto" w:fill="FFFFFF"/>
        </w:rPr>
        <w:t xml:space="preserve"> Digital Government Regulatory Authority</w:t>
      </w:r>
      <w:r w:rsidRPr="00F66C33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(TDRA)</w:t>
      </w:r>
    </w:p>
    <w:p w14:paraId="3C3A3A72" w14:textId="77777777" w:rsidR="00EB71AB" w:rsidRPr="004D35C1" w:rsidRDefault="00EB71AB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093D8A77" w14:textId="77777777" w:rsidR="00A05EE3" w:rsidRPr="004D35C1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Humaid Al Basti</w:t>
      </w:r>
    </w:p>
    <w:p w14:paraId="18F5BA12" w14:textId="0EFD8AFD" w:rsidR="00A05EE3" w:rsidRPr="004D35C1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>GR&amp;IC</w:t>
      </w:r>
    </w:p>
    <w:p w14:paraId="67EB7FB7" w14:textId="77777777" w:rsidR="009963A6" w:rsidRPr="00F66C33" w:rsidRDefault="009963A6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United Arab Emirates</w:t>
      </w:r>
    </w:p>
    <w:p w14:paraId="022D0194" w14:textId="54D4B2FC" w:rsidR="00A05EE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5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humaid.albasti@tdra.gov.ae</w:t>
        </w:r>
      </w:hyperlink>
    </w:p>
    <w:p w14:paraId="7EE35E3C" w14:textId="77777777" w:rsidR="00D24F1E" w:rsidRPr="00F66C33" w:rsidRDefault="00D24F1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07FF61D" w14:textId="677FD5C1" w:rsidR="00A05EE3" w:rsidRPr="004D35C1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highlight w:val="green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Hussien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Ajab</w:t>
      </w:r>
      <w:proofErr w:type="spellEnd"/>
    </w:p>
    <w:p w14:paraId="58119565" w14:textId="3658BC57" w:rsidR="00A05EE3" w:rsidRPr="00F66C33" w:rsidRDefault="00A05EE3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Senior Regulatory Economist</w:t>
      </w:r>
    </w:p>
    <w:p w14:paraId="3D97FB1F" w14:textId="77777777" w:rsidR="00C47109" w:rsidRPr="00F66C33" w:rsidRDefault="00C47109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United Arab Emirates</w:t>
      </w:r>
    </w:p>
    <w:p w14:paraId="5E34C7AC" w14:textId="77777777" w:rsidR="00A05EE3" w:rsidRDefault="00A05EE3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6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hussein.elagab@tdra.gov.ae</w:t>
        </w:r>
      </w:hyperlink>
    </w:p>
    <w:p w14:paraId="1C9B510D" w14:textId="77777777" w:rsidR="00361C1F" w:rsidRDefault="00361C1F" w:rsidP="00C47109">
      <w:pPr>
        <w:spacing w:after="0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</w:p>
    <w:p w14:paraId="5497B541" w14:textId="29DCF477" w:rsidR="00361C1F" w:rsidRPr="00F66C33" w:rsidRDefault="00361C1F" w:rsidP="00C47109">
      <w:pPr>
        <w:spacing w:after="0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  <w:sectPr w:rsidR="00361C1F" w:rsidRPr="00F66C33" w:rsidSect="00A05E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1743C9" w14:textId="77777777" w:rsidR="00D24E69" w:rsidRPr="004D35C1" w:rsidRDefault="00D24E69" w:rsidP="00D24E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1C239ECB" w14:textId="2E382B86" w:rsidR="00D24E69" w:rsidRPr="004D35C1" w:rsidRDefault="00D24E69" w:rsidP="00D24E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3BEA886D" w14:textId="77777777" w:rsidR="003126DE" w:rsidRPr="004D35C1" w:rsidRDefault="003126DE" w:rsidP="00D24E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14:paraId="63A215DB" w14:textId="55904E95" w:rsidR="00D24E69" w:rsidRPr="00F66C33" w:rsidRDefault="00D24E69" w:rsidP="00D24E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66C33">
        <w:rPr>
          <w:rFonts w:asciiTheme="majorBidi" w:hAnsiTheme="majorBidi" w:cstheme="majorBidi"/>
          <w:b/>
          <w:bCs/>
          <w:sz w:val="24"/>
          <w:szCs w:val="24"/>
        </w:rPr>
        <w:lastRenderedPageBreak/>
        <w:t>C. Others</w:t>
      </w:r>
    </w:p>
    <w:p w14:paraId="4F8CB254" w14:textId="77777777" w:rsidR="00D24E69" w:rsidRDefault="00D24E69" w:rsidP="002C328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373F5DA" w14:textId="77777777" w:rsidR="00D24E69" w:rsidRDefault="00D24E69" w:rsidP="002C328D">
      <w:pPr>
        <w:spacing w:after="0"/>
        <w:rPr>
          <w:rFonts w:asciiTheme="majorBidi" w:hAnsiTheme="majorBidi" w:cstheme="majorBidi"/>
          <w:sz w:val="24"/>
          <w:szCs w:val="24"/>
        </w:rPr>
        <w:sectPr w:rsidR="00D24E69" w:rsidSect="00D24E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3809E8" w14:textId="240D0B37" w:rsidR="006700E7" w:rsidRPr="00F66C33" w:rsidRDefault="006700E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Sebastian Rovira </w:t>
      </w:r>
    </w:p>
    <w:p w14:paraId="213629DF" w14:textId="77777777" w:rsidR="003C39CC" w:rsidRPr="00F66C33" w:rsidRDefault="003C39C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  <w:lang w:val="en"/>
        </w:rPr>
        <w:t>Economic Affairs Officer</w:t>
      </w:r>
    </w:p>
    <w:p w14:paraId="5CE0B57D" w14:textId="77777777" w:rsidR="006700E7" w:rsidRPr="004D35C1" w:rsidRDefault="006700E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>CEPAL</w:t>
      </w:r>
    </w:p>
    <w:p w14:paraId="2B31981B" w14:textId="22650400" w:rsidR="00F30F6F" w:rsidRPr="00F66C33" w:rsidRDefault="00F30F6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3D15EA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sebastian.rovira@cepal.org</w:t>
        </w:r>
      </w:hyperlink>
    </w:p>
    <w:p w14:paraId="185736B0" w14:textId="77777777" w:rsidR="003C39CC" w:rsidRPr="00F66C33" w:rsidRDefault="003C39CC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FF2B57E" w14:textId="4C8F7D34" w:rsidR="0088717D" w:rsidRPr="004D35C1" w:rsidRDefault="008871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4D35C1">
        <w:rPr>
          <w:rFonts w:asciiTheme="majorBidi" w:hAnsiTheme="majorBidi" w:cstheme="majorBidi"/>
          <w:sz w:val="24"/>
          <w:szCs w:val="24"/>
          <w:lang w:val="fr-FR"/>
        </w:rPr>
        <w:t xml:space="preserve">Rana </w:t>
      </w:r>
      <w:proofErr w:type="spellStart"/>
      <w:r w:rsidRPr="004D35C1">
        <w:rPr>
          <w:rFonts w:asciiTheme="majorBidi" w:hAnsiTheme="majorBidi" w:cstheme="majorBidi"/>
          <w:sz w:val="24"/>
          <w:szCs w:val="24"/>
          <w:lang w:val="fr-FR"/>
        </w:rPr>
        <w:t>Daou</w:t>
      </w:r>
      <w:proofErr w:type="spellEnd"/>
    </w:p>
    <w:p w14:paraId="7D2990D7" w14:textId="4BC56EF2" w:rsidR="0088717D" w:rsidRPr="00F66C33" w:rsidRDefault="00F30F6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88717D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rana_daou@hotmail.com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EA681CA" w14:textId="77777777" w:rsidR="0088717D" w:rsidRPr="00F66C33" w:rsidRDefault="008871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4CDFBA0" w14:textId="77777777" w:rsidR="0088717D" w:rsidRPr="00F66C33" w:rsidRDefault="008871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Faissal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Alhaithami</w:t>
      </w:r>
      <w:proofErr w:type="spellEnd"/>
    </w:p>
    <w:p w14:paraId="3D3AE96A" w14:textId="2D219AE2" w:rsidR="0088717D" w:rsidRPr="00F66C33" w:rsidRDefault="00F30F6F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</w:t>
      </w:r>
      <w:r w:rsidR="00446F7E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5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f.alhaithami@gmail.com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07913A0" w14:textId="468E5067" w:rsidR="0088717D" w:rsidRPr="00F66C33" w:rsidRDefault="0088717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DF1AB4B" w14:textId="77777777" w:rsidR="002C328D" w:rsidRPr="00F66C33" w:rsidRDefault="002C328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Abdulkarim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Alfowzan</w:t>
      </w:r>
      <w:proofErr w:type="spellEnd"/>
    </w:p>
    <w:p w14:paraId="66FC23BB" w14:textId="68B1E3E9" w:rsidR="008751B6" w:rsidRPr="00F66C33" w:rsidRDefault="002C328D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="009F5C74">
        <w:fldChar w:fldCharType="begin"/>
      </w:r>
      <w:r w:rsidR="009F5C74">
        <w:instrText xml:space="preserve"> HYPERLINK "mailto:bualif@gmail.com" </w:instrText>
      </w:r>
      <w:r w:rsidR="009F5C74">
        <w:fldChar w:fldCharType="separate"/>
      </w:r>
      <w:r w:rsidRPr="00F66C33">
        <w:rPr>
          <w:rStyle w:val="Hyperlink"/>
          <w:rFonts w:asciiTheme="majorBidi" w:hAnsiTheme="majorBidi" w:cstheme="majorBidi"/>
          <w:sz w:val="24"/>
          <w:szCs w:val="24"/>
        </w:rPr>
        <w:t>bualif@gmail.com</w:t>
      </w:r>
      <w:r w:rsidR="009F5C74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0B815590" w14:textId="7BBC28B6" w:rsidR="00987800" w:rsidRPr="00F66C33" w:rsidRDefault="0098780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122F8BA" w14:textId="3F931C2F" w:rsidR="00987800" w:rsidRPr="00F66C33" w:rsidRDefault="0098780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Loraine Salza </w:t>
      </w:r>
    </w:p>
    <w:p w14:paraId="11B0FD68" w14:textId="77777777" w:rsidR="00987800" w:rsidRPr="004D35C1" w:rsidRDefault="0098780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4D35C1">
        <w:rPr>
          <w:rFonts w:asciiTheme="majorBidi" w:hAnsiTheme="majorBidi" w:cstheme="majorBidi"/>
          <w:sz w:val="24"/>
          <w:szCs w:val="24"/>
        </w:rPr>
        <w:t xml:space="preserve">Research Assistant. </w:t>
      </w:r>
    </w:p>
    <w:p w14:paraId="79BC1698" w14:textId="67C275E9" w:rsidR="00987800" w:rsidRPr="004D35C1" w:rsidRDefault="00987800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560" w:history="1">
        <w:r w:rsidR="0082398D" w:rsidRPr="004D35C1">
          <w:rPr>
            <w:rStyle w:val="Hyperlink"/>
            <w:rFonts w:asciiTheme="majorBidi" w:hAnsiTheme="majorBidi" w:cstheme="majorBidi"/>
            <w:sz w:val="24"/>
            <w:szCs w:val="24"/>
          </w:rPr>
          <w:t>smitkova.blanka@gmail.com</w:t>
        </w:r>
      </w:hyperlink>
    </w:p>
    <w:p w14:paraId="5CCE9D9A" w14:textId="2AC7A4E0" w:rsidR="0082398D" w:rsidRPr="004D35C1" w:rsidRDefault="0082398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87B7D3A" w14:textId="68F5F41E" w:rsidR="00976FF7" w:rsidRPr="00F66C33" w:rsidRDefault="00976FF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Adiel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Akplogan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F919B9D" w14:textId="77777777" w:rsidR="00976FF7" w:rsidRPr="00F66C33" w:rsidRDefault="00976FF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Vice President of Technical Engagement,</w:t>
      </w:r>
    </w:p>
    <w:p w14:paraId="48CEC512" w14:textId="0B78423B" w:rsidR="00976FF7" w:rsidRPr="00F66C33" w:rsidRDefault="00976FF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ICANN</w:t>
      </w:r>
    </w:p>
    <w:p w14:paraId="7EE6E5E4" w14:textId="6A7868DC" w:rsidR="00976FF7" w:rsidRPr="004D35C1" w:rsidRDefault="00976FF7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proofErr w:type="gramStart"/>
      <w:r w:rsidRPr="004D35C1">
        <w:rPr>
          <w:rFonts w:asciiTheme="majorBidi" w:hAnsiTheme="majorBidi" w:cstheme="majorBidi"/>
          <w:sz w:val="24"/>
          <w:szCs w:val="24"/>
        </w:rPr>
        <w:t>E-mail :</w:t>
      </w:r>
      <w:proofErr w:type="gramEnd"/>
      <w:r w:rsidRPr="004D35C1">
        <w:rPr>
          <w:rFonts w:asciiTheme="majorBidi" w:hAnsiTheme="majorBidi" w:cstheme="majorBidi"/>
          <w:sz w:val="24"/>
          <w:szCs w:val="24"/>
        </w:rPr>
        <w:t xml:space="preserve"> </w:t>
      </w:r>
      <w:hyperlink r:id="rId561" w:history="1">
        <w:r w:rsidR="000D5E3E" w:rsidRPr="004D35C1">
          <w:rPr>
            <w:rStyle w:val="Hyperlink"/>
            <w:rFonts w:asciiTheme="majorBidi" w:hAnsiTheme="majorBidi" w:cstheme="majorBidi"/>
            <w:sz w:val="24"/>
            <w:szCs w:val="24"/>
          </w:rPr>
          <w:t>adiel.akplogan@icann.org</w:t>
        </w:r>
      </w:hyperlink>
    </w:p>
    <w:p w14:paraId="5BCD8C66" w14:textId="0EC721B3" w:rsidR="000D5E3E" w:rsidRPr="004D35C1" w:rsidRDefault="000D5E3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FA1F6AA" w14:textId="77777777" w:rsidR="000A3262" w:rsidRPr="00F66C33" w:rsidRDefault="000A326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Michael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Kende</w:t>
      </w:r>
      <w:proofErr w:type="spellEnd"/>
    </w:p>
    <w:p w14:paraId="0E798F06" w14:textId="77777777" w:rsidR="000A3262" w:rsidRPr="00F66C33" w:rsidRDefault="000A326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Senior Advisor at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Analysys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Mason; Digital Development Specialist,</w:t>
      </w:r>
    </w:p>
    <w:p w14:paraId="6047CC90" w14:textId="68709160" w:rsidR="000A3262" w:rsidRPr="00F66C33" w:rsidRDefault="000A326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IFC</w:t>
      </w:r>
    </w:p>
    <w:p w14:paraId="4185F28E" w14:textId="511BA38E" w:rsidR="000A3262" w:rsidRPr="00F66C33" w:rsidRDefault="000A326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  <w:hyperlink r:id="rId562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mkende@digitaldividends.org</w:t>
        </w:r>
      </w:hyperlink>
    </w:p>
    <w:p w14:paraId="3A05AD77" w14:textId="77777777" w:rsidR="00FC4C02" w:rsidRPr="00F66C33" w:rsidRDefault="00FC4C02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DD069AE" w14:textId="364FB9F7" w:rsidR="00977DBE" w:rsidRPr="00F66C33" w:rsidRDefault="00977DB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Juan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Peirano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>,</w:t>
      </w:r>
    </w:p>
    <w:p w14:paraId="78C2B675" w14:textId="77777777" w:rsidR="00977DBE" w:rsidRPr="00F66C33" w:rsidRDefault="00977DB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Senior Policy Advisor </w:t>
      </w:r>
    </w:p>
    <w:p w14:paraId="61726415" w14:textId="609142F5" w:rsidR="00977DBE" w:rsidRPr="00F66C33" w:rsidRDefault="00977DB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Internet Society</w:t>
      </w:r>
      <w:r w:rsidR="00AF314E" w:rsidRPr="00F66C33">
        <w:rPr>
          <w:rFonts w:asciiTheme="majorBidi" w:hAnsiTheme="majorBidi" w:cstheme="majorBidi"/>
          <w:sz w:val="24"/>
          <w:szCs w:val="24"/>
        </w:rPr>
        <w:t xml:space="preserve"> (ISOC)</w:t>
      </w:r>
    </w:p>
    <w:p w14:paraId="3FC2A059" w14:textId="66B78530" w:rsidR="001058B5" w:rsidRPr="00F66C33" w:rsidRDefault="001058B5" w:rsidP="003126DE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:  </w:t>
      </w:r>
      <w:hyperlink r:id="rId56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peirano@isoc.org</w:t>
        </w:r>
      </w:hyperlink>
    </w:p>
    <w:p w14:paraId="0F53D71C" w14:textId="77777777" w:rsidR="00972C78" w:rsidRPr="00F66C33" w:rsidRDefault="00972C7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7CC913F1" w14:textId="366D0489" w:rsidR="000A7E88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Nermine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El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Saadany</w:t>
      </w:r>
      <w:proofErr w:type="spellEnd"/>
    </w:p>
    <w:p w14:paraId="327C2A3F" w14:textId="77777777" w:rsidR="000A7E88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Regional Vice-President-Middle East</w:t>
      </w:r>
    </w:p>
    <w:p w14:paraId="1A17B6AD" w14:textId="606D7186" w:rsidR="00EE4E7C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ISOC</w:t>
      </w:r>
    </w:p>
    <w:p w14:paraId="61A91C30" w14:textId="4480F0F8" w:rsidR="000A7E88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64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saadany@isoc.org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21A93D01" w14:textId="77777777" w:rsidR="003126DE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133064A" w14:textId="749610D9" w:rsidR="000A7E88" w:rsidRPr="00F66C33" w:rsidRDefault="003126D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="000A7E88" w:rsidRPr="00F66C33">
        <w:rPr>
          <w:rFonts w:asciiTheme="majorBidi" w:hAnsiTheme="majorBidi" w:cstheme="majorBidi"/>
          <w:sz w:val="24"/>
          <w:szCs w:val="24"/>
        </w:rPr>
        <w:t xml:space="preserve">Marco </w:t>
      </w:r>
      <w:proofErr w:type="spellStart"/>
      <w:r w:rsidR="000A7E88" w:rsidRPr="00F66C33">
        <w:rPr>
          <w:rFonts w:asciiTheme="majorBidi" w:hAnsiTheme="majorBidi" w:cstheme="majorBidi"/>
          <w:sz w:val="24"/>
          <w:szCs w:val="24"/>
        </w:rPr>
        <w:t>Brandstaetter</w:t>
      </w:r>
      <w:proofErr w:type="spellEnd"/>
    </w:p>
    <w:p w14:paraId="29D0AC97" w14:textId="77777777" w:rsidR="000A7E88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Business Development Manager Former Regional Director Middle East and South Asia</w:t>
      </w:r>
    </w:p>
    <w:p w14:paraId="32931E90" w14:textId="11815619" w:rsidR="000A7E88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>DE-CIX</w:t>
      </w:r>
    </w:p>
    <w:p w14:paraId="758F63D7" w14:textId="5CEA4E19" w:rsidR="000A7E88" w:rsidRPr="00F66C33" w:rsidRDefault="000A7E88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</w:t>
      </w:r>
      <w:r w:rsidR="001E0E36" w:rsidRPr="00F66C3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1E0E36"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65" w:history="1">
        <w:r w:rsidR="001E0E36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marco.brandstaetter@de-cix.net</w:t>
        </w:r>
      </w:hyperlink>
    </w:p>
    <w:p w14:paraId="238C88D7" w14:textId="55B97FCB" w:rsidR="00C438ED" w:rsidRPr="00F66C33" w:rsidRDefault="00C43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6C9D158F" w14:textId="77777777" w:rsidR="00C438ED" w:rsidRPr="00F66C33" w:rsidRDefault="00C43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Michael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Hodin</w:t>
      </w:r>
      <w:proofErr w:type="spellEnd"/>
    </w:p>
    <w:p w14:paraId="4AD53BF7" w14:textId="77777777" w:rsidR="00C438ED" w:rsidRPr="00F66C33" w:rsidRDefault="00C43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CEO</w:t>
      </w:r>
    </w:p>
    <w:p w14:paraId="47CFD477" w14:textId="72E4B3DE" w:rsidR="00C438ED" w:rsidRPr="00F66C33" w:rsidRDefault="00C43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Global Coalition on Aging (GCOA)</w:t>
      </w:r>
    </w:p>
    <w:p w14:paraId="48687FD0" w14:textId="2BEB56E2" w:rsidR="00C438ED" w:rsidRPr="00F66C33" w:rsidRDefault="00C438E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66" w:history="1">
        <w:r w:rsidR="00A8328A" w:rsidRPr="00F66C33">
          <w:rPr>
            <w:rStyle w:val="Hyperlink"/>
            <w:rFonts w:asciiTheme="majorBidi" w:hAnsiTheme="majorBidi" w:cstheme="majorBidi"/>
            <w:sz w:val="24"/>
            <w:szCs w:val="24"/>
          </w:rPr>
          <w:t>mhodin@globalcoalitiononaging.com</w:t>
        </w:r>
      </w:hyperlink>
    </w:p>
    <w:p w14:paraId="15A899E1" w14:textId="57E7A37D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55E301BD" w14:textId="77777777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Mei Lin Fung</w:t>
      </w:r>
    </w:p>
    <w:p w14:paraId="55BF8EE5" w14:textId="77777777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Chair and Co-founder</w:t>
      </w:r>
    </w:p>
    <w:p w14:paraId="6C77E978" w14:textId="30D9D0B1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People Centered Internet</w:t>
      </w:r>
    </w:p>
    <w:p w14:paraId="2F27E68D" w14:textId="58FF4EB3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67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mlf@alum.mit.edu</w:t>
        </w:r>
      </w:hyperlink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557AFFA5" w14:textId="6AAE35E1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0270286A" w14:textId="77777777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Lara Rudar</w:t>
      </w:r>
    </w:p>
    <w:p w14:paraId="3855E9E1" w14:textId="23CB22A2" w:rsidR="00A8328A" w:rsidRPr="00F66C33" w:rsidRDefault="00A8328A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 Youth PreCOP26 Delegate</w:t>
      </w:r>
    </w:p>
    <w:p w14:paraId="42FC5634" w14:textId="1A72D7FA" w:rsidR="00A8328A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lararudar1@gmail.com</w:t>
      </w:r>
    </w:p>
    <w:p w14:paraId="0638C7E2" w14:textId="4B58DD1A" w:rsidR="000E79DD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9BB1328" w14:textId="77777777" w:rsidR="000E79DD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Joao Paulo de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Vasconcelos</w:t>
      </w:r>
      <w:proofErr w:type="spell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Aguiar</w:t>
      </w:r>
      <w:proofErr w:type="spellEnd"/>
    </w:p>
    <w:p w14:paraId="0CF0D260" w14:textId="77777777" w:rsidR="000E79DD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Communications and Outreach Manager for Latin America</w:t>
      </w:r>
    </w:p>
    <w:p w14:paraId="2B270A89" w14:textId="0DC3690C" w:rsidR="000E79DD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Internet Society</w:t>
      </w:r>
    </w:p>
    <w:p w14:paraId="1CA19F5E" w14:textId="665699CB" w:rsidR="000E79DD" w:rsidRPr="00F66C33" w:rsidRDefault="000E79D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68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aguiar@isoc.org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2356F410" w14:textId="38E4DC88" w:rsidR="00E23BC4" w:rsidRPr="00F66C33" w:rsidRDefault="00E23BC4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77C86EFB" w14:textId="36E87357" w:rsidR="009C124D" w:rsidRPr="00F66C33" w:rsidRDefault="009C124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Guillaume Lebrun</w:t>
      </w:r>
    </w:p>
    <w:p w14:paraId="79A7ED2D" w14:textId="77777777" w:rsidR="009C124D" w:rsidRPr="00F66C33" w:rsidRDefault="009C124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Global Connectivity Policy</w:t>
      </w:r>
    </w:p>
    <w:p w14:paraId="4C1068C0" w14:textId="7B59D9DF" w:rsidR="009C124D" w:rsidRPr="00F66C33" w:rsidRDefault="009C124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Facebook</w:t>
      </w:r>
    </w:p>
    <w:p w14:paraId="41083786" w14:textId="1A785474" w:rsidR="009C124D" w:rsidRPr="00F66C33" w:rsidRDefault="009C124D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</w:t>
      </w:r>
      <w:hyperlink r:id="rId569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guillaumelebrun@fb.com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154CB6FE" w14:textId="77777777" w:rsidR="00680631" w:rsidRPr="00F66C33" w:rsidRDefault="00680631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43FFBA6F" w14:textId="59DDD231" w:rsidR="006B380E" w:rsidRPr="00F66C33" w:rsidRDefault="006B380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Massimiliano Stucchi</w:t>
      </w:r>
    </w:p>
    <w:p w14:paraId="5AF07208" w14:textId="77777777" w:rsidR="006B380E" w:rsidRPr="00F66C33" w:rsidRDefault="006B380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Technical Advisor for the European Bureau</w:t>
      </w:r>
    </w:p>
    <w:p w14:paraId="4FB5449A" w14:textId="55538C79" w:rsidR="006B380E" w:rsidRPr="00F66C33" w:rsidRDefault="006B380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Internet Society</w:t>
      </w:r>
    </w:p>
    <w:p w14:paraId="0140E98F" w14:textId="15A9152E" w:rsidR="006B380E" w:rsidRPr="00F66C33" w:rsidRDefault="006B380E" w:rsidP="003126DE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 xml:space="preserve">E-mail:  </w:t>
      </w:r>
      <w:hyperlink r:id="rId570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</w:rPr>
          <w:t>stucchi@isoc.org</w:t>
        </w:r>
      </w:hyperlink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</w:p>
    <w:p w14:paraId="50EE711A" w14:textId="2D44337F" w:rsidR="00DA67B9" w:rsidRPr="00F66C33" w:rsidRDefault="003126DE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column"/>
      </w:r>
      <w:r w:rsidR="00DA67B9" w:rsidRPr="00F66C33">
        <w:rPr>
          <w:rFonts w:asciiTheme="majorBidi" w:hAnsiTheme="majorBidi" w:cstheme="majorBidi"/>
          <w:sz w:val="24"/>
          <w:szCs w:val="24"/>
          <w:u w:val="single"/>
        </w:rPr>
        <w:lastRenderedPageBreak/>
        <w:t>Others</w:t>
      </w:r>
      <w:r w:rsidR="00DA67B9" w:rsidRPr="00F66C33">
        <w:rPr>
          <w:rFonts w:asciiTheme="majorBidi" w:hAnsiTheme="majorBidi" w:cstheme="majorBidi"/>
          <w:sz w:val="24"/>
          <w:szCs w:val="24"/>
        </w:rPr>
        <w:t xml:space="preserve"> (</w:t>
      </w:r>
      <w:r w:rsidR="00DA67B9" w:rsidRPr="00F66C33">
        <w:rPr>
          <w:rFonts w:asciiTheme="majorBidi" w:hAnsiTheme="majorBidi" w:cstheme="majorBidi"/>
          <w:i/>
          <w:iCs/>
          <w:sz w:val="24"/>
          <w:szCs w:val="24"/>
        </w:rPr>
        <w:t>continued</w:t>
      </w:r>
      <w:r w:rsidR="00DA67B9" w:rsidRPr="00F66C33">
        <w:rPr>
          <w:rFonts w:asciiTheme="majorBidi" w:hAnsiTheme="majorBidi" w:cstheme="majorBidi"/>
          <w:sz w:val="24"/>
          <w:szCs w:val="24"/>
        </w:rPr>
        <w:t>)</w:t>
      </w:r>
    </w:p>
    <w:p w14:paraId="6A444C53" w14:textId="77777777" w:rsidR="00DA67B9" w:rsidRPr="00F66C33" w:rsidRDefault="00DA67B9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</w:p>
    <w:p w14:paraId="1ED61E63" w14:textId="0E9DA5CD" w:rsidR="00895F81" w:rsidRPr="00F66C33" w:rsidRDefault="00895F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Nabil Benamar</w:t>
      </w:r>
    </w:p>
    <w:p w14:paraId="026BF2AD" w14:textId="175886AC" w:rsidR="00895F81" w:rsidRPr="00F66C33" w:rsidRDefault="00895F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Chair Measurement Working Group Chair, universal Acceptance Steering Group (UASG)</w:t>
      </w:r>
    </w:p>
    <w:p w14:paraId="3A332BA2" w14:textId="0F1CC0F2" w:rsidR="00895F81" w:rsidRPr="00F66C33" w:rsidRDefault="00895F81" w:rsidP="00301BBC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71" w:history="1">
        <w:r w:rsidR="004F3B5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benamar73@gmail.com</w:t>
        </w:r>
      </w:hyperlink>
    </w:p>
    <w:p w14:paraId="5D22BF41" w14:textId="77777777" w:rsidR="00F94BA8" w:rsidRPr="00F66C33" w:rsidRDefault="00F94BA8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13C84E0A" w14:textId="77777777" w:rsidR="00471081" w:rsidRPr="00F66C33" w:rsidRDefault="004710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Ali </w:t>
      </w:r>
      <w:proofErr w:type="spellStart"/>
      <w:r w:rsidRPr="00F66C33">
        <w:rPr>
          <w:rFonts w:asciiTheme="majorBidi" w:hAnsiTheme="majorBidi" w:cstheme="majorBidi"/>
          <w:sz w:val="24"/>
          <w:szCs w:val="24"/>
          <w:lang w:val="fr-FR"/>
        </w:rPr>
        <w:t>Awdeh</w:t>
      </w:r>
      <w:proofErr w:type="spellEnd"/>
    </w:p>
    <w:p w14:paraId="2D03E4C3" w14:textId="77777777" w:rsidR="00471081" w:rsidRPr="00F66C33" w:rsidRDefault="004710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Head of Economic Research</w:t>
      </w:r>
    </w:p>
    <w:p w14:paraId="5D204C62" w14:textId="096BD90C" w:rsidR="00471081" w:rsidRPr="00F66C33" w:rsidRDefault="004710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Union of Arab Banks</w:t>
      </w:r>
    </w:p>
    <w:p w14:paraId="09724A6C" w14:textId="3E7ECF20" w:rsidR="00471081" w:rsidRPr="00F66C33" w:rsidRDefault="00471081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72" w:history="1">
        <w:r w:rsidR="00F3664F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ali.awdeh@uabonline.org</w:t>
        </w:r>
      </w:hyperlink>
    </w:p>
    <w:p w14:paraId="2E2B7365" w14:textId="44D625D9" w:rsidR="00F3664F" w:rsidRPr="00F66C33" w:rsidRDefault="00F3664F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2C0A09D3" w14:textId="77777777" w:rsidR="00F3664F" w:rsidRPr="00F66C33" w:rsidRDefault="00F3664F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Hossam Allam</w:t>
      </w:r>
    </w:p>
    <w:p w14:paraId="6676C1BB" w14:textId="1827AECF" w:rsidR="00F3664F" w:rsidRPr="00F66C33" w:rsidRDefault="00F3664F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Regional Director of Sustainable Growth CEDARE - Centre for Environment and Development for the Arab Region &amp; Europe</w:t>
      </w:r>
    </w:p>
    <w:p w14:paraId="7577DAB7" w14:textId="16E5B229" w:rsidR="00F3664F" w:rsidRPr="00F66C33" w:rsidRDefault="00F3664F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73" w:history="1">
        <w:r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hallam@cedare.int</w:t>
        </w:r>
      </w:hyperlink>
    </w:p>
    <w:p w14:paraId="4569F5CB" w14:textId="7B7957D9" w:rsidR="00F3664F" w:rsidRPr="00F66C33" w:rsidRDefault="00F3664F" w:rsidP="00301BBC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</w:r>
      <w:r w:rsidRPr="00F66C33">
        <w:rPr>
          <w:rFonts w:asciiTheme="majorBidi" w:hAnsiTheme="majorBidi" w:cstheme="majorBidi"/>
          <w:sz w:val="24"/>
          <w:szCs w:val="24"/>
          <w:lang w:val="fr-FR"/>
        </w:rPr>
        <w:tab/>
      </w:r>
      <w:hyperlink r:id="rId574" w:history="1">
        <w:r w:rsidR="005E4EE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email@hossamallam.me</w:t>
        </w:r>
      </w:hyperlink>
    </w:p>
    <w:p w14:paraId="4B0D6733" w14:textId="469AB757" w:rsidR="005E4EE5" w:rsidRPr="00F66C33" w:rsidRDefault="005E4EE5" w:rsidP="00F3664F">
      <w:pPr>
        <w:spacing w:after="0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553B521A" w14:textId="77777777" w:rsidR="005E4EE5" w:rsidRPr="00F66C33" w:rsidRDefault="005E4EE5" w:rsidP="00F3664F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proofErr w:type="spellStart"/>
      <w:r w:rsidRPr="00F66C33">
        <w:rPr>
          <w:rFonts w:asciiTheme="majorBidi" w:hAnsiTheme="majorBidi" w:cstheme="majorBidi"/>
          <w:sz w:val="24"/>
          <w:szCs w:val="24"/>
        </w:rPr>
        <w:t>Flurina</w:t>
      </w:r>
      <w:proofErr w:type="spellEnd"/>
      <w:r w:rsidRPr="00F66C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66C33">
        <w:rPr>
          <w:rFonts w:asciiTheme="majorBidi" w:hAnsiTheme="majorBidi" w:cstheme="majorBidi"/>
          <w:sz w:val="24"/>
          <w:szCs w:val="24"/>
        </w:rPr>
        <w:t>Wäspi</w:t>
      </w:r>
      <w:proofErr w:type="spellEnd"/>
    </w:p>
    <w:p w14:paraId="387852E8" w14:textId="5FC99C64" w:rsidR="005E4EE5" w:rsidRPr="00F66C33" w:rsidRDefault="005E4EE5" w:rsidP="00F3664F">
      <w:pPr>
        <w:spacing w:after="0"/>
        <w:ind w:left="432" w:hanging="432"/>
        <w:rPr>
          <w:rFonts w:asciiTheme="majorBidi" w:hAnsiTheme="majorBidi" w:cstheme="majorBidi"/>
          <w:sz w:val="24"/>
          <w:szCs w:val="24"/>
        </w:rPr>
      </w:pPr>
      <w:r w:rsidRPr="00F66C33">
        <w:rPr>
          <w:rFonts w:asciiTheme="majorBidi" w:hAnsiTheme="majorBidi" w:cstheme="majorBidi"/>
          <w:sz w:val="24"/>
          <w:szCs w:val="24"/>
        </w:rPr>
        <w:t>IGF Secretariat’s consultant for IGF Policy Network on Environment</w:t>
      </w:r>
    </w:p>
    <w:p w14:paraId="0A81F0CA" w14:textId="77777777" w:rsidR="00301BBC" w:rsidRDefault="005E4EE5" w:rsidP="00301BBC">
      <w:pPr>
        <w:spacing w:after="0"/>
        <w:ind w:left="432" w:hanging="432"/>
        <w:rPr>
          <w:rStyle w:val="Hyperlink"/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F66C33">
        <w:rPr>
          <w:rFonts w:asciiTheme="majorBidi" w:hAnsiTheme="majorBidi" w:cstheme="majorBidi"/>
          <w:sz w:val="24"/>
          <w:szCs w:val="24"/>
          <w:lang w:val="fr-FR"/>
        </w:rPr>
        <w:t>E-mail:</w:t>
      </w:r>
      <w:proofErr w:type="gramEnd"/>
      <w:r w:rsidRPr="00F66C3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575" w:history="1">
        <w:r w:rsidR="006B7F15" w:rsidRPr="00F66C3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flurina.waespi@intgovforum.org</w:t>
        </w:r>
      </w:hyperlink>
    </w:p>
    <w:p w14:paraId="7CC292D1" w14:textId="56A77C4B" w:rsidR="00301BBC" w:rsidRPr="00301BBC" w:rsidRDefault="00301BBC" w:rsidP="00301BBC">
      <w:pPr>
        <w:spacing w:after="0"/>
        <w:rPr>
          <w:rFonts w:asciiTheme="majorBidi" w:hAnsiTheme="majorBidi" w:cstheme="majorBidi"/>
          <w:color w:val="0000FF" w:themeColor="hyperlink"/>
          <w:sz w:val="24"/>
          <w:szCs w:val="24"/>
          <w:u w:val="single"/>
          <w:lang w:val="fr-FR"/>
        </w:rPr>
        <w:sectPr w:rsidR="00301BBC" w:rsidRPr="00301BBC" w:rsidSect="00301BB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56F520" w14:textId="77777777" w:rsidR="00301BBC" w:rsidRDefault="00301BBC" w:rsidP="00D24E69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</w:p>
    <w:p w14:paraId="7D973FF1" w14:textId="3E5BF5C3" w:rsidR="00D24E69" w:rsidRPr="00D24E69" w:rsidRDefault="00D24E69" w:rsidP="00D24E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4E69">
        <w:rPr>
          <w:rFonts w:asciiTheme="majorBidi" w:hAnsiTheme="majorBidi" w:cstheme="majorBidi"/>
          <w:b/>
          <w:bCs/>
          <w:sz w:val="24"/>
          <w:szCs w:val="24"/>
        </w:rPr>
        <w:t>D. Universities</w:t>
      </w:r>
    </w:p>
    <w:p w14:paraId="2F937177" w14:textId="77777777" w:rsidR="00D24E69" w:rsidRDefault="00D24E69" w:rsidP="00D24E69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A1CDCB5" w14:textId="77777777" w:rsidR="00D24E69" w:rsidRDefault="00D24E69" w:rsidP="00D24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D24E69" w:rsidSect="00D24E6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CDE64A" w14:textId="68651D2B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Ain Shams University</w:t>
      </w:r>
    </w:p>
    <w:p w14:paraId="7C087C8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6C9EF4A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Yathreb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Ibrahim</w:t>
      </w:r>
    </w:p>
    <w:p w14:paraId="291BA26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24310748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Egypt</w:t>
      </w:r>
    </w:p>
    <w:p w14:paraId="07F116CC" w14:textId="77777777" w:rsidR="00D24E69" w:rsidRPr="004D35C1" w:rsidRDefault="00D24E69" w:rsidP="00C033B7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76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yathrebmahmoud2412@gmail.com</w:t>
        </w:r>
      </w:hyperlink>
    </w:p>
    <w:p w14:paraId="47044815" w14:textId="77777777" w:rsidR="00D24E69" w:rsidRPr="004D35C1" w:rsidRDefault="00D24E69" w:rsidP="00C033B7">
      <w:pPr>
        <w:spacing w:after="0" w:line="240" w:lineRule="auto"/>
        <w:ind w:left="432" w:hanging="432"/>
        <w:rPr>
          <w:rStyle w:val="Hyperlink"/>
          <w:rFonts w:asciiTheme="majorBidi" w:hAnsiTheme="majorBidi" w:cstheme="majorBidi"/>
          <w:sz w:val="24"/>
          <w:szCs w:val="24"/>
        </w:rPr>
      </w:pPr>
    </w:p>
    <w:p w14:paraId="0A4E1B68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Mansoura University</w:t>
      </w:r>
    </w:p>
    <w:p w14:paraId="717E2D16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109489B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Eman Mostafa Mousa</w:t>
      </w:r>
    </w:p>
    <w:p w14:paraId="2D73504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PhD Student</w:t>
      </w:r>
    </w:p>
    <w:p w14:paraId="3BDC5D42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E-mail</w:t>
      </w:r>
      <w:r w:rsidRPr="00D24E69"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t>:</w:t>
      </w:r>
      <w:r w:rsidRPr="004D35C1">
        <w:rPr>
          <w:rStyle w:val="Hyperlink"/>
          <w:rFonts w:asciiTheme="majorBidi" w:hAnsiTheme="majorBidi" w:cstheme="majorBidi"/>
          <w:sz w:val="24"/>
          <w:szCs w:val="24"/>
        </w:rPr>
        <w:t xml:space="preserve"> </w:t>
      </w:r>
      <w:hyperlink r:id="rId577" w:history="1">
        <w:r w:rsidRPr="004D35C1">
          <w:rPr>
            <w:rStyle w:val="Hyperlink"/>
            <w:rFonts w:asciiTheme="majorBidi" w:hAnsiTheme="majorBidi" w:cstheme="majorBidi"/>
            <w:sz w:val="24"/>
            <w:szCs w:val="24"/>
          </w:rPr>
          <w:t>eman_mosa89@yahoo.com</w:t>
        </w:r>
      </w:hyperlink>
    </w:p>
    <w:p w14:paraId="0FF28B2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66D18A18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Caen-Normandy University</w:t>
      </w:r>
    </w:p>
    <w:p w14:paraId="0FABB1A2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48CA5171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Aya Bidewe</w:t>
      </w:r>
    </w:p>
    <w:p w14:paraId="14A341BB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561D6911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France</w:t>
      </w:r>
    </w:p>
    <w:p w14:paraId="41548B9D" w14:textId="1454CA98" w:rsidR="00D24E69" w:rsidRPr="00D24E69" w:rsidRDefault="00D24E69" w:rsidP="00C033B7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r w:rsidRPr="00D24E69">
        <w:rPr>
          <w:rStyle w:val="Hyperlink"/>
          <w:rFonts w:asciiTheme="majorBidi" w:hAnsiTheme="majorBidi" w:cstheme="majorBidi"/>
          <w:sz w:val="24"/>
          <w:szCs w:val="24"/>
          <w:lang w:val="fr-FR"/>
        </w:rPr>
        <w:t>aya_bidewe55@outlook</w:t>
      </w:r>
      <w:r w:rsidRPr="00D24E69">
        <w:rPr>
          <w:rFonts w:asciiTheme="majorBidi" w:hAnsiTheme="majorBidi" w:cstheme="majorBidi"/>
          <w:sz w:val="24"/>
          <w:szCs w:val="24"/>
          <w:lang w:val="fr-FR"/>
        </w:rPr>
        <w:t>.co</w:t>
      </w:r>
      <w:r w:rsidR="00983207" w:rsidRPr="00983207">
        <w:rPr>
          <w:rFonts w:asciiTheme="majorBidi" w:hAnsiTheme="majorBidi" w:cstheme="majorBidi"/>
          <w:sz w:val="24"/>
          <w:szCs w:val="24"/>
          <w:lang w:val="fr-FR"/>
        </w:rPr>
        <w:t>m</w:t>
      </w:r>
    </w:p>
    <w:p w14:paraId="637CE91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hAnsiTheme="majorBidi" w:cstheme="majorBidi"/>
          <w:sz w:val="24"/>
          <w:szCs w:val="24"/>
          <w:lang w:val="fr-FR"/>
        </w:rPr>
      </w:pPr>
    </w:p>
    <w:p w14:paraId="4A06F62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Malaun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Nelson</w:t>
      </w:r>
    </w:p>
    <w:p w14:paraId="081D944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Student</w:t>
      </w:r>
    </w:p>
    <w:p w14:paraId="71CF23E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France</w:t>
      </w:r>
    </w:p>
    <w:p w14:paraId="44A42A4F" w14:textId="68F7E01B" w:rsidR="00C033B7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  <w:proofErr w:type="gram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78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nmalaun@gmail.com</w:t>
        </w:r>
      </w:hyperlink>
    </w:p>
    <w:p w14:paraId="085D499F" w14:textId="77777777" w:rsidR="00C033B7" w:rsidRDefault="00C033B7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</w:p>
    <w:p w14:paraId="4B48F7DC" w14:textId="7DDE1C1E" w:rsidR="00D24E69" w:rsidRPr="004D35C1" w:rsidRDefault="00C033B7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br w:type="column"/>
      </w:r>
      <w:r w:rsidR="00D24E69" w:rsidRPr="004D35C1">
        <w:rPr>
          <w:rFonts w:asciiTheme="majorBidi" w:eastAsia="Times New Roman" w:hAnsiTheme="majorBidi" w:cstheme="majorBidi"/>
          <w:sz w:val="24"/>
          <w:szCs w:val="24"/>
          <w:u w:val="single"/>
        </w:rPr>
        <w:t>University of Milano-Bicocca</w:t>
      </w:r>
    </w:p>
    <w:p w14:paraId="49599441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0C99599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Ahmad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Abdulkhalek</w:t>
      </w:r>
      <w:proofErr w:type="spellEnd"/>
    </w:p>
    <w:p w14:paraId="720E660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Medical Student</w:t>
      </w:r>
    </w:p>
    <w:p w14:paraId="2D6DA7B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Italy </w:t>
      </w:r>
    </w:p>
    <w:p w14:paraId="62C6CFC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79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ahmadabdulkhalek22@gmail.com</w:t>
        </w:r>
      </w:hyperlink>
    </w:p>
    <w:p w14:paraId="001E9C2E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315A46B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Hiroshima University</w:t>
      </w:r>
    </w:p>
    <w:p w14:paraId="6F5872B6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2F35A53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Reem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Alolabi</w:t>
      </w:r>
      <w:proofErr w:type="spellEnd"/>
    </w:p>
    <w:p w14:paraId="38109EA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Japan</w:t>
      </w:r>
    </w:p>
    <w:p w14:paraId="70A42F4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65B7C915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0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</w:rPr>
          <w:t>Reem98olabi@gmail.com</w:t>
        </w:r>
      </w:hyperlink>
    </w:p>
    <w:p w14:paraId="56AA0D4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</w:rPr>
      </w:pPr>
    </w:p>
    <w:p w14:paraId="689B7630" w14:textId="5B9F5C29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Lebanese American University</w:t>
      </w: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(LAU)</w:t>
      </w:r>
    </w:p>
    <w:p w14:paraId="2F1209D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6211823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Wafaa El Baba</w:t>
      </w:r>
    </w:p>
    <w:p w14:paraId="54BD0F0F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Graduate Student</w:t>
      </w:r>
    </w:p>
    <w:p w14:paraId="73F78A3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7A7D482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  <w:proofErr w:type="gram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81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wafaa.elbaba@lau.edu</w:t>
        </w:r>
      </w:hyperlink>
    </w:p>
    <w:p w14:paraId="3346C03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</w:p>
    <w:p w14:paraId="3C47C32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Camille </w:t>
      </w: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</w:rPr>
        <w:t>Abou</w:t>
      </w:r>
      <w:proofErr w:type="spellEnd"/>
      <w:r w:rsidRPr="004D35C1">
        <w:rPr>
          <w:rFonts w:asciiTheme="majorBidi" w:eastAsia="Times New Roman" w:hAnsiTheme="majorBidi" w:cstheme="majorBidi"/>
          <w:sz w:val="24"/>
          <w:szCs w:val="24"/>
        </w:rPr>
        <w:t>-Nasr</w:t>
      </w:r>
    </w:p>
    <w:p w14:paraId="2817C26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328AE66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15B6D617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2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camille_abunasr@yahoo.com</w:t>
        </w:r>
      </w:hyperlink>
    </w:p>
    <w:p w14:paraId="223FF8D0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27218180" w14:textId="529879A1" w:rsidR="00D24E69" w:rsidRPr="00D24E69" w:rsidRDefault="00C033B7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br w:type="column"/>
      </w:r>
      <w:r w:rsidR="00D24E69"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lastRenderedPageBreak/>
        <w:t>Lebanese International University</w:t>
      </w:r>
      <w:r w:rsidR="00D24E69" w:rsidRPr="00D24E69">
        <w:rPr>
          <w:rFonts w:asciiTheme="majorBidi" w:eastAsia="Times New Roman" w:hAnsiTheme="majorBidi" w:cstheme="majorBidi"/>
          <w:sz w:val="24"/>
          <w:szCs w:val="24"/>
        </w:rPr>
        <w:t xml:space="preserve"> (LIU)</w:t>
      </w:r>
    </w:p>
    <w:p w14:paraId="4B71CF89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683391E9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Noor Abdulkhalek</w:t>
      </w:r>
    </w:p>
    <w:p w14:paraId="1D717B0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2588834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0121BB5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3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Abdulkhalek432@gmail.com</w:t>
        </w:r>
      </w:hyperlink>
    </w:p>
    <w:p w14:paraId="061D1CC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25E5B0C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Hiba Abdulkhalek</w:t>
      </w:r>
    </w:p>
    <w:p w14:paraId="77BC516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0E8C3F1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4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11931044@students.liu.edu.lb</w:t>
        </w:r>
      </w:hyperlink>
    </w:p>
    <w:p w14:paraId="355E1779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75B751E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American University of Beirut</w:t>
      </w: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(AUB)</w:t>
      </w:r>
    </w:p>
    <w:p w14:paraId="14CECA31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5C2F6C3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Fayez Nemer</w:t>
      </w:r>
    </w:p>
    <w:p w14:paraId="2257D04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1DDDFA2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67D2732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5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bs.biology2022@gmail.com</w:t>
        </w:r>
      </w:hyperlink>
    </w:p>
    <w:p w14:paraId="0F984F8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612E9B0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Mohamad Amin Abdulkhalek</w:t>
      </w:r>
    </w:p>
    <w:p w14:paraId="53FEE20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7431984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2DACD4E9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  <w:proofErr w:type="gram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86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mka60@mail.aub.edu</w:t>
        </w:r>
      </w:hyperlink>
    </w:p>
    <w:p w14:paraId="5A70A9C3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</w:p>
    <w:p w14:paraId="2F2D83BE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Amena Hussein</w:t>
      </w:r>
    </w:p>
    <w:p w14:paraId="0023EB11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Student</w:t>
      </w:r>
    </w:p>
    <w:p w14:paraId="7CFD92E2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Lebanon</w:t>
      </w:r>
    </w:p>
    <w:p w14:paraId="26F8F2A6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  <w:proofErr w:type="gram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87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amena.hussien.ah@gmail.com</w:t>
        </w:r>
      </w:hyperlink>
    </w:p>
    <w:p w14:paraId="3781869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  <w:lang w:val="fr-FR"/>
        </w:rPr>
      </w:pPr>
    </w:p>
    <w:p w14:paraId="26FDE882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Mouna</w:t>
      </w:r>
      <w:proofErr w:type="spell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Massarani</w:t>
      </w:r>
      <w:proofErr w:type="spellEnd"/>
    </w:p>
    <w:p w14:paraId="75CD9C63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Student</w:t>
      </w:r>
    </w:p>
    <w:p w14:paraId="6BF58802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Lebanon</w:t>
      </w:r>
    </w:p>
    <w:p w14:paraId="456FB348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88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aab55@mail.aub.edu</w:t>
        </w:r>
      </w:hyperlink>
    </w:p>
    <w:p w14:paraId="693DA30D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highlight w:val="yellow"/>
          <w:lang w:val="fr-FR"/>
        </w:rPr>
      </w:pPr>
    </w:p>
    <w:p w14:paraId="7CA5180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Samah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Albast</w:t>
      </w:r>
      <w:proofErr w:type="spellEnd"/>
    </w:p>
    <w:p w14:paraId="649739A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188C952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644334A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89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sma122@mail.aub.edu</w:t>
        </w:r>
      </w:hyperlink>
    </w:p>
    <w:p w14:paraId="01473CE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24F7AAF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Karen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Kordab</w:t>
      </w:r>
      <w:proofErr w:type="spellEnd"/>
    </w:p>
    <w:p w14:paraId="4C6722D8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2BB09EA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5B5C78A5" w14:textId="4FCCD6A6" w:rsidR="00D232A3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0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karen.kordab@gmail.com</w:t>
        </w:r>
      </w:hyperlink>
    </w:p>
    <w:p w14:paraId="00537740" w14:textId="77777777" w:rsidR="00D232A3" w:rsidRPr="004D35C1" w:rsidRDefault="00D232A3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1571238E" w14:textId="1D1276AB" w:rsidR="00D24E69" w:rsidRPr="004D35C1" w:rsidRDefault="00D232A3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br w:type="column"/>
      </w:r>
      <w:r w:rsidR="00D24E69"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Arts, Sciences and Technology University in Lebanon</w:t>
      </w:r>
      <w:r w:rsidR="00D24E69" w:rsidRPr="00D24E69">
        <w:rPr>
          <w:rFonts w:asciiTheme="majorBidi" w:eastAsia="Times New Roman" w:hAnsiTheme="majorBidi" w:cstheme="majorBidi"/>
          <w:sz w:val="24"/>
          <w:szCs w:val="24"/>
        </w:rPr>
        <w:t xml:space="preserve"> (AUL)</w:t>
      </w:r>
    </w:p>
    <w:p w14:paraId="306DC64B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7E5CFE9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Khodor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Omari</w:t>
      </w:r>
    </w:p>
    <w:p w14:paraId="509ED9E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Business Student</w:t>
      </w:r>
    </w:p>
    <w:p w14:paraId="791ACCB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142D234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1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</w:rPr>
          <w:t>akobross@hotmail.com</w:t>
        </w:r>
      </w:hyperlink>
    </w:p>
    <w:p w14:paraId="22AE8899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1CBB257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Lebanese University</w:t>
      </w: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(LU)</w:t>
      </w:r>
    </w:p>
    <w:p w14:paraId="5298C51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49CE8136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Sally Abi Harfoush</w:t>
      </w:r>
    </w:p>
    <w:p w14:paraId="123FDDB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Computer science Student</w:t>
      </w:r>
    </w:p>
    <w:p w14:paraId="372A95C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77C1696E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2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sallyharf@gmail.com</w:t>
        </w:r>
      </w:hyperlink>
    </w:p>
    <w:p w14:paraId="51F69540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7BC88E7D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Julie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Alayleh</w:t>
      </w:r>
      <w:proofErr w:type="spellEnd"/>
    </w:p>
    <w:p w14:paraId="580F543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Computer science Student</w:t>
      </w:r>
    </w:p>
    <w:p w14:paraId="5F1F615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Lebanon</w:t>
      </w:r>
    </w:p>
    <w:p w14:paraId="781CF427" w14:textId="77777777" w:rsidR="00D232A3" w:rsidRPr="00983207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3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juliealayleh@gmail.com</w:t>
        </w:r>
      </w:hyperlink>
    </w:p>
    <w:p w14:paraId="783C3652" w14:textId="77777777" w:rsidR="00D232A3" w:rsidRPr="00983207" w:rsidRDefault="00D232A3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57622D31" w14:textId="09CF7EB2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National University of Science and Technology</w:t>
      </w:r>
    </w:p>
    <w:p w14:paraId="6C6CA3D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1ED55BC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Nour Alhuda Bilal</w:t>
      </w:r>
    </w:p>
    <w:p w14:paraId="7A2F770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153B85D8" w14:textId="77777777" w:rsidR="00D232A3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4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nooralhuda180128@nu.edu.om</w:t>
        </w:r>
      </w:hyperlink>
    </w:p>
    <w:p w14:paraId="0666C889" w14:textId="77777777" w:rsidR="00D232A3" w:rsidRPr="00983207" w:rsidRDefault="00D232A3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</w:pPr>
    </w:p>
    <w:p w14:paraId="5FF6EF8B" w14:textId="278A7993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color w:val="000000"/>
          <w:sz w:val="24"/>
          <w:szCs w:val="24"/>
          <w:u w:val="single"/>
        </w:rPr>
        <w:t>American Association of University Professors</w:t>
      </w:r>
      <w:r w:rsidRPr="00D24E6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(AAUP)</w:t>
      </w:r>
    </w:p>
    <w:p w14:paraId="1F5088A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</w:pPr>
    </w:p>
    <w:p w14:paraId="6F98453D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  <w:t xml:space="preserve">Sara </w:t>
      </w:r>
      <w:proofErr w:type="spellStart"/>
      <w:r w:rsidRPr="004D35C1"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  <w:t>Shaban</w:t>
      </w:r>
      <w:proofErr w:type="spellEnd"/>
    </w:p>
    <w:p w14:paraId="3FA520AF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  <w:t>Palestine</w:t>
      </w:r>
    </w:p>
    <w:p w14:paraId="3CE3A63A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  <w:proofErr w:type="gram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95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s.shaban5@student.aaup.edu</w:t>
        </w:r>
      </w:hyperlink>
    </w:p>
    <w:p w14:paraId="046CD1F2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  <w:lang w:val="fr-FR"/>
        </w:rPr>
      </w:pPr>
    </w:p>
    <w:p w14:paraId="5DBEE058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Doha Institute for Graduate Studies </w:t>
      </w:r>
    </w:p>
    <w:p w14:paraId="7EB168F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77155D4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Zinab Al Mohammad</w:t>
      </w:r>
    </w:p>
    <w:p w14:paraId="09A8E6AF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2FA6725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Qatar</w:t>
      </w:r>
    </w:p>
    <w:p w14:paraId="1F7E0266" w14:textId="02AAD791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6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Zal006@dohainstitute.edu.qa</w:t>
        </w:r>
      </w:hyperlink>
    </w:p>
    <w:p w14:paraId="6F1C85B4" w14:textId="77777777" w:rsidR="00D232A3" w:rsidRPr="004D35C1" w:rsidRDefault="00D232A3" w:rsidP="00D24E69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5DB27355" w14:textId="344234CB" w:rsidR="00D24E69" w:rsidRPr="00D24E69" w:rsidRDefault="00D232A3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highlight w:val="yellow"/>
        </w:rPr>
      </w:pPr>
      <w:r w:rsidRPr="00983207">
        <w:rPr>
          <w:rFonts w:asciiTheme="majorBidi" w:eastAsia="Times New Roman" w:hAnsiTheme="majorBidi" w:cstheme="majorBidi"/>
          <w:sz w:val="24"/>
          <w:szCs w:val="24"/>
          <w:highlight w:val="yellow"/>
        </w:rPr>
        <w:br w:type="column"/>
      </w:r>
      <w:r w:rsidR="00D24E69"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lastRenderedPageBreak/>
        <w:t>Brunel University</w:t>
      </w:r>
    </w:p>
    <w:p w14:paraId="21FF6882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p w14:paraId="5E591AE4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Arzaq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Saleh</w:t>
      </w:r>
    </w:p>
    <w:p w14:paraId="1B698A9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3AF6ED6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Yemeni Chevening Cohort</w:t>
      </w:r>
    </w:p>
    <w:p w14:paraId="2DFDFF0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Yemen</w:t>
      </w:r>
    </w:p>
    <w:p w14:paraId="042E7AE1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7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arzak.saleh@gmail.com</w:t>
        </w:r>
      </w:hyperlink>
    </w:p>
    <w:p w14:paraId="062CC576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7E9FEA6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University of Pennsylvania</w:t>
      </w:r>
    </w:p>
    <w:p w14:paraId="57F1380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5BFF5C0D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</w:rPr>
        <w:t>Malaz</w:t>
      </w:r>
      <w:proofErr w:type="spellEnd"/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 Tamim</w:t>
      </w:r>
    </w:p>
    <w:p w14:paraId="6E7B540F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0C54AE86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United States</w:t>
      </w:r>
    </w:p>
    <w:p w14:paraId="27B813E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598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malaz@sas.upenn.edu</w:t>
        </w:r>
      </w:hyperlink>
    </w:p>
    <w:p w14:paraId="5BDFB0B2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2F8A9693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  <w:u w:val="single"/>
        </w:rPr>
        <w:t>Others</w:t>
      </w:r>
    </w:p>
    <w:p w14:paraId="72BF4D2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p w14:paraId="3000DE5D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Dareen Othman</w:t>
      </w:r>
    </w:p>
    <w:p w14:paraId="2C5F6AFB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PhD student</w:t>
      </w:r>
    </w:p>
    <w:p w14:paraId="6397E6D0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MADI</w:t>
      </w:r>
    </w:p>
    <w:p w14:paraId="557EAC4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Russia</w:t>
      </w:r>
      <w:proofErr w:type="spellEnd"/>
    </w:p>
    <w:p w14:paraId="77A3FD27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gramStart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D24E69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599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dareenothman1731991@gmail.com</w:t>
        </w:r>
      </w:hyperlink>
    </w:p>
    <w:p w14:paraId="6933A771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7DAB980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Anis Mansour</w:t>
      </w:r>
    </w:p>
    <w:p w14:paraId="3AF3452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Student </w:t>
      </w:r>
    </w:p>
    <w:p w14:paraId="21B13E31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Tunisia</w:t>
      </w:r>
    </w:p>
    <w:p w14:paraId="27ABA0CA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0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anisisimm94@gmail.com</w:t>
        </w:r>
      </w:hyperlink>
    </w:p>
    <w:p w14:paraId="7E4427B1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5B47A00B" w14:textId="2DFFAC0A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Wassila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Chamekh</w:t>
      </w:r>
      <w:proofErr w:type="spellEnd"/>
    </w:p>
    <w:p w14:paraId="65D3B15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University Student</w:t>
      </w:r>
    </w:p>
    <w:p w14:paraId="05484828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Canada</w:t>
      </w:r>
    </w:p>
    <w:p w14:paraId="4104D450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  <w:proofErr w:type="gramStart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>E-mail:</w:t>
      </w:r>
      <w:proofErr w:type="gramEnd"/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  <w:hyperlink r:id="rId601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fr-FR"/>
          </w:rPr>
          <w:t>wassilachamekh.alg@gmail.com</w:t>
        </w:r>
      </w:hyperlink>
      <w:r w:rsidRPr="004D35C1">
        <w:rPr>
          <w:rFonts w:asciiTheme="majorBidi" w:eastAsia="Times New Roman" w:hAnsiTheme="majorBidi" w:cstheme="majorBidi"/>
          <w:sz w:val="24"/>
          <w:szCs w:val="24"/>
          <w:lang w:val="fr-FR"/>
        </w:rPr>
        <w:t xml:space="preserve"> </w:t>
      </w:r>
    </w:p>
    <w:p w14:paraId="7151DA39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  <w:lang w:val="fr-FR"/>
        </w:rPr>
      </w:pPr>
    </w:p>
    <w:p w14:paraId="6C2DC2C0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Mimona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Elsagher</w:t>
      </w:r>
      <w:proofErr w:type="spellEnd"/>
    </w:p>
    <w:p w14:paraId="32953E4E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University student</w:t>
      </w:r>
    </w:p>
    <w:p w14:paraId="2284083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Egypt</w:t>
      </w:r>
    </w:p>
    <w:p w14:paraId="3E3CADBA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2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mimona.elsagher@gmail.com</w:t>
        </w:r>
      </w:hyperlink>
    </w:p>
    <w:p w14:paraId="38E1A0CC" w14:textId="77777777" w:rsidR="00D24E69" w:rsidRPr="004D35C1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42E27EFC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Bassam Nasser</w:t>
      </w:r>
    </w:p>
    <w:p w14:paraId="062E7154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Student </w:t>
      </w:r>
    </w:p>
    <w:p w14:paraId="3EBE4695" w14:textId="77777777" w:rsidR="00D24E69" w:rsidRP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Qatar</w:t>
      </w:r>
    </w:p>
    <w:p w14:paraId="24A69C45" w14:textId="57AE76E2" w:rsidR="00D24E69" w:rsidRDefault="00D24E69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3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bassam.nasser1010@hotmail.com</w:t>
        </w:r>
      </w:hyperlink>
    </w:p>
    <w:p w14:paraId="5B1393EB" w14:textId="77777777" w:rsidR="00C033B7" w:rsidRPr="00D24E69" w:rsidRDefault="00C033B7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</w:p>
    <w:p w14:paraId="0CECC229" w14:textId="191E73B8" w:rsidR="00D24E69" w:rsidRPr="00D24E69" w:rsidRDefault="00C033B7" w:rsidP="00C033B7">
      <w:pPr>
        <w:spacing w:after="0" w:line="240" w:lineRule="auto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br w:type="column"/>
      </w:r>
      <w:proofErr w:type="spellStart"/>
      <w:r w:rsidR="00D24E69" w:rsidRPr="00D24E69">
        <w:rPr>
          <w:rFonts w:asciiTheme="majorBidi" w:eastAsia="Times New Roman" w:hAnsiTheme="majorBidi" w:cstheme="majorBidi"/>
          <w:sz w:val="24"/>
          <w:szCs w:val="24"/>
        </w:rPr>
        <w:t>Hassnae</w:t>
      </w:r>
      <w:proofErr w:type="spellEnd"/>
      <w:r w:rsidR="00D24E69" w:rsidRPr="00D24E6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24E69" w:rsidRPr="00D24E69">
        <w:rPr>
          <w:rFonts w:asciiTheme="majorBidi" w:eastAsia="Times New Roman" w:hAnsiTheme="majorBidi" w:cstheme="majorBidi"/>
          <w:sz w:val="24"/>
          <w:szCs w:val="24"/>
        </w:rPr>
        <w:t>Boulhafat</w:t>
      </w:r>
      <w:proofErr w:type="spellEnd"/>
    </w:p>
    <w:p w14:paraId="71E14841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Journalism and communication student</w:t>
      </w:r>
    </w:p>
    <w:p w14:paraId="6A9DC9A4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ISIC</w:t>
      </w:r>
    </w:p>
    <w:p w14:paraId="424D854D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Morocco</w:t>
      </w:r>
    </w:p>
    <w:p w14:paraId="32FFA3F4" w14:textId="77777777" w:rsidR="00D24E69" w:rsidRPr="004D35C1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4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hboulhafat@gmail.com</w:t>
        </w:r>
      </w:hyperlink>
    </w:p>
    <w:p w14:paraId="14419E56" w14:textId="77777777" w:rsidR="00D24E69" w:rsidRPr="004D35C1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346402CA" w14:textId="77777777" w:rsidR="00D24E69" w:rsidRPr="004D35C1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Fatima Zahra </w:t>
      </w: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</w:rPr>
        <w:t>Toum</w:t>
      </w:r>
      <w:proofErr w:type="spellEnd"/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4D35C1">
        <w:rPr>
          <w:rFonts w:asciiTheme="majorBidi" w:eastAsia="Times New Roman" w:hAnsiTheme="majorBidi" w:cstheme="majorBidi"/>
          <w:sz w:val="24"/>
          <w:szCs w:val="24"/>
        </w:rPr>
        <w:t>Benchekroun</w:t>
      </w:r>
      <w:proofErr w:type="spellEnd"/>
    </w:p>
    <w:p w14:paraId="7BCBC609" w14:textId="77777777" w:rsidR="00D24E69" w:rsidRPr="004D35C1" w:rsidRDefault="00D24E69" w:rsidP="00D24E69">
      <w:pPr>
        <w:spacing w:after="0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5379527C" w14:textId="77777777" w:rsidR="00D24E69" w:rsidRPr="004D35C1" w:rsidRDefault="00D24E69" w:rsidP="00D24E69">
      <w:pPr>
        <w:spacing w:after="0"/>
        <w:ind w:left="432" w:hanging="432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>RAS</w:t>
      </w:r>
    </w:p>
    <w:p w14:paraId="705E4BC4" w14:textId="77777777" w:rsidR="00D24E69" w:rsidRPr="004D35C1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5" w:history="1">
        <w:r w:rsidRPr="004D35C1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Fatimazahra.toumbenchekroun@gmail.com</w:t>
        </w:r>
      </w:hyperlink>
      <w:r w:rsidRPr="004D35C1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6C8D8D8B" w14:textId="77777777" w:rsidR="00D24E69" w:rsidRPr="004D35C1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0D7C0AB4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Boudhih</w:t>
      </w:r>
      <w:proofErr w:type="spellEnd"/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Mouad</w:t>
      </w:r>
      <w:proofErr w:type="spellEnd"/>
    </w:p>
    <w:p w14:paraId="6AB362F2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7EE7C9A8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ISIC</w:t>
      </w:r>
    </w:p>
    <w:p w14:paraId="1D3039E1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E-mail: </w:t>
      </w:r>
      <w:hyperlink r:id="rId606" w:history="1">
        <w:r w:rsidRPr="00D24E69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</w:rPr>
          <w:t>boudhihmouad@gmail.com</w:t>
        </w:r>
      </w:hyperlink>
    </w:p>
    <w:p w14:paraId="5E292C5A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</w:p>
    <w:p w14:paraId="6C975AB3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 xml:space="preserve">Khadija </w:t>
      </w:r>
      <w:proofErr w:type="spellStart"/>
      <w:r w:rsidRPr="00D24E69">
        <w:rPr>
          <w:rFonts w:asciiTheme="majorBidi" w:eastAsia="Times New Roman" w:hAnsiTheme="majorBidi" w:cstheme="majorBidi"/>
          <w:sz w:val="24"/>
          <w:szCs w:val="24"/>
        </w:rPr>
        <w:t>Boufous</w:t>
      </w:r>
      <w:proofErr w:type="spellEnd"/>
    </w:p>
    <w:p w14:paraId="057F7559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Student</w:t>
      </w:r>
    </w:p>
    <w:p w14:paraId="05C5959A" w14:textId="77777777" w:rsidR="00D24E69" w:rsidRPr="00D24E69" w:rsidRDefault="00D24E69" w:rsidP="00D24E69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D24E69">
        <w:rPr>
          <w:rFonts w:asciiTheme="majorBidi" w:eastAsia="Times New Roman" w:hAnsiTheme="majorBidi" w:cstheme="majorBidi"/>
          <w:sz w:val="24"/>
          <w:szCs w:val="24"/>
        </w:rPr>
        <w:t>ISIC</w:t>
      </w:r>
    </w:p>
    <w:p w14:paraId="784EF87C" w14:textId="304D5B33" w:rsidR="00D232A3" w:rsidRDefault="00D24E69" w:rsidP="00C033B7">
      <w:pPr>
        <w:spacing w:after="0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  <w:proofErr w:type="gramStart"/>
      <w:r w:rsidRPr="00D24E69">
        <w:rPr>
          <w:rFonts w:asciiTheme="majorBidi" w:eastAsia="Times New Roman" w:hAnsiTheme="majorBidi" w:cstheme="majorBidi"/>
          <w:sz w:val="24"/>
          <w:szCs w:val="24"/>
        </w:rPr>
        <w:t>E-mail:</w:t>
      </w:r>
      <w:r w:rsidRPr="00D24E69"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t>khadijaboufouscontact@gmail.c</w:t>
      </w:r>
      <w:r w:rsidR="00D232A3" w:rsidRPr="00983207"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t>om</w:t>
      </w:r>
      <w:proofErr w:type="gramEnd"/>
    </w:p>
    <w:p w14:paraId="22B075B1" w14:textId="77777777" w:rsidR="00C033B7" w:rsidRDefault="00C033B7" w:rsidP="00C033B7">
      <w:pPr>
        <w:spacing w:after="0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</w:pPr>
    </w:p>
    <w:p w14:paraId="439DFB7F" w14:textId="7A3076E0" w:rsidR="00C033B7" w:rsidRPr="00C033B7" w:rsidRDefault="00C033B7" w:rsidP="00C033B7">
      <w:pPr>
        <w:spacing w:after="0"/>
        <w:rPr>
          <w:rFonts w:asciiTheme="majorBidi" w:eastAsia="Times New Roman" w:hAnsiTheme="majorBidi" w:cstheme="majorBidi"/>
          <w:color w:val="0563C1"/>
          <w:sz w:val="24"/>
          <w:szCs w:val="24"/>
          <w:u w:val="single"/>
        </w:rPr>
        <w:sectPr w:rsidR="00C033B7" w:rsidRPr="00C033B7" w:rsidSect="00D24E6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6FAA5A" w14:textId="77777777" w:rsidR="00D24E69" w:rsidRPr="00D24E69" w:rsidRDefault="00D24E69" w:rsidP="00C033B7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D24E69" w:rsidRPr="00D24E69" w:rsidSect="00C033B7">
      <w:type w:val="continuous"/>
      <w:pgSz w:w="11907" w:h="16840" w:code="9"/>
      <w:pgMar w:top="1418" w:right="1134" w:bottom="2268" w:left="1134" w:header="720" w:footer="1418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3F184" w14:textId="77777777" w:rsidR="009F5C74" w:rsidRDefault="009F5C74" w:rsidP="004E3C42">
      <w:pPr>
        <w:spacing w:after="0" w:line="240" w:lineRule="auto"/>
      </w:pPr>
      <w:r>
        <w:separator/>
      </w:r>
    </w:p>
  </w:endnote>
  <w:endnote w:type="continuationSeparator" w:id="0">
    <w:p w14:paraId="187EA07C" w14:textId="77777777" w:rsidR="009F5C74" w:rsidRDefault="009F5C74" w:rsidP="004E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951354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54284" w14:textId="48B433C5" w:rsidR="00972C78" w:rsidRPr="004E3C42" w:rsidRDefault="00972C78" w:rsidP="004E3C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3C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3C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3C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3C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3C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FD653" w14:textId="77777777" w:rsidR="009F5C74" w:rsidRDefault="009F5C74" w:rsidP="004E3C42">
      <w:pPr>
        <w:spacing w:after="0" w:line="240" w:lineRule="auto"/>
      </w:pPr>
      <w:r>
        <w:separator/>
      </w:r>
    </w:p>
  </w:footnote>
  <w:footnote w:type="continuationSeparator" w:id="0">
    <w:p w14:paraId="5C859874" w14:textId="77777777" w:rsidR="009F5C74" w:rsidRDefault="009F5C74" w:rsidP="004E3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onsecutiveHyphenLimit w:val="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BDA"/>
    <w:rsid w:val="00014A52"/>
    <w:rsid w:val="00021D6E"/>
    <w:rsid w:val="00023EF8"/>
    <w:rsid w:val="000262CE"/>
    <w:rsid w:val="00030884"/>
    <w:rsid w:val="000321D7"/>
    <w:rsid w:val="00034616"/>
    <w:rsid w:val="000409CE"/>
    <w:rsid w:val="00040B82"/>
    <w:rsid w:val="00042F03"/>
    <w:rsid w:val="00047949"/>
    <w:rsid w:val="00047E24"/>
    <w:rsid w:val="00053135"/>
    <w:rsid w:val="00055C27"/>
    <w:rsid w:val="00056C2C"/>
    <w:rsid w:val="00060466"/>
    <w:rsid w:val="0006063C"/>
    <w:rsid w:val="00064ECC"/>
    <w:rsid w:val="00072C9F"/>
    <w:rsid w:val="00083CE8"/>
    <w:rsid w:val="00084BE8"/>
    <w:rsid w:val="0009026F"/>
    <w:rsid w:val="00093446"/>
    <w:rsid w:val="00093468"/>
    <w:rsid w:val="000940E2"/>
    <w:rsid w:val="0009615A"/>
    <w:rsid w:val="000A1324"/>
    <w:rsid w:val="000A3262"/>
    <w:rsid w:val="000A4216"/>
    <w:rsid w:val="000A56A5"/>
    <w:rsid w:val="000A7CD7"/>
    <w:rsid w:val="000A7E88"/>
    <w:rsid w:val="000B2B5F"/>
    <w:rsid w:val="000C75C8"/>
    <w:rsid w:val="000D1952"/>
    <w:rsid w:val="000D50C8"/>
    <w:rsid w:val="000D5E3E"/>
    <w:rsid w:val="000D6782"/>
    <w:rsid w:val="000D7E7B"/>
    <w:rsid w:val="000E79DD"/>
    <w:rsid w:val="000E7C09"/>
    <w:rsid w:val="000E7E1F"/>
    <w:rsid w:val="000F381C"/>
    <w:rsid w:val="000F546B"/>
    <w:rsid w:val="001058B5"/>
    <w:rsid w:val="00105B37"/>
    <w:rsid w:val="00111AFC"/>
    <w:rsid w:val="00114A52"/>
    <w:rsid w:val="00116788"/>
    <w:rsid w:val="00131477"/>
    <w:rsid w:val="00135499"/>
    <w:rsid w:val="00136157"/>
    <w:rsid w:val="0015074B"/>
    <w:rsid w:val="00151F89"/>
    <w:rsid w:val="001569AC"/>
    <w:rsid w:val="001652AB"/>
    <w:rsid w:val="001655F5"/>
    <w:rsid w:val="00172282"/>
    <w:rsid w:val="0018652C"/>
    <w:rsid w:val="00187132"/>
    <w:rsid w:val="00191423"/>
    <w:rsid w:val="001915A2"/>
    <w:rsid w:val="00194EE7"/>
    <w:rsid w:val="0019745E"/>
    <w:rsid w:val="001A3E6E"/>
    <w:rsid w:val="001B562D"/>
    <w:rsid w:val="001B7779"/>
    <w:rsid w:val="001C0680"/>
    <w:rsid w:val="001D1E9D"/>
    <w:rsid w:val="001D7DBF"/>
    <w:rsid w:val="001E0E36"/>
    <w:rsid w:val="001E28D4"/>
    <w:rsid w:val="00205486"/>
    <w:rsid w:val="00207469"/>
    <w:rsid w:val="00211CCE"/>
    <w:rsid w:val="00213C73"/>
    <w:rsid w:val="002141A6"/>
    <w:rsid w:val="00225A15"/>
    <w:rsid w:val="00234C33"/>
    <w:rsid w:val="00244421"/>
    <w:rsid w:val="00244683"/>
    <w:rsid w:val="0024523C"/>
    <w:rsid w:val="00263DF2"/>
    <w:rsid w:val="00272073"/>
    <w:rsid w:val="002757CE"/>
    <w:rsid w:val="00277AE5"/>
    <w:rsid w:val="002819BD"/>
    <w:rsid w:val="00282B95"/>
    <w:rsid w:val="00286373"/>
    <w:rsid w:val="00295238"/>
    <w:rsid w:val="0029639D"/>
    <w:rsid w:val="00297AE3"/>
    <w:rsid w:val="002A0ADD"/>
    <w:rsid w:val="002A1729"/>
    <w:rsid w:val="002A35E4"/>
    <w:rsid w:val="002A517D"/>
    <w:rsid w:val="002A55A9"/>
    <w:rsid w:val="002A733A"/>
    <w:rsid w:val="002B375C"/>
    <w:rsid w:val="002B5DB7"/>
    <w:rsid w:val="002C289B"/>
    <w:rsid w:val="002C328D"/>
    <w:rsid w:val="002D37B2"/>
    <w:rsid w:val="002D5A2F"/>
    <w:rsid w:val="002E2AD4"/>
    <w:rsid w:val="002E5BAF"/>
    <w:rsid w:val="002E68CE"/>
    <w:rsid w:val="002E73EE"/>
    <w:rsid w:val="002F09E8"/>
    <w:rsid w:val="002F10CC"/>
    <w:rsid w:val="002F6648"/>
    <w:rsid w:val="002F6E24"/>
    <w:rsid w:val="00301BBC"/>
    <w:rsid w:val="003121FA"/>
    <w:rsid w:val="003126DE"/>
    <w:rsid w:val="00313748"/>
    <w:rsid w:val="00315B71"/>
    <w:rsid w:val="00321292"/>
    <w:rsid w:val="00321D91"/>
    <w:rsid w:val="00326F90"/>
    <w:rsid w:val="0033046D"/>
    <w:rsid w:val="00332118"/>
    <w:rsid w:val="00335BF6"/>
    <w:rsid w:val="0034140C"/>
    <w:rsid w:val="003416FC"/>
    <w:rsid w:val="00347D18"/>
    <w:rsid w:val="003536E8"/>
    <w:rsid w:val="00361C1F"/>
    <w:rsid w:val="0036332F"/>
    <w:rsid w:val="00365483"/>
    <w:rsid w:val="00366884"/>
    <w:rsid w:val="00371A98"/>
    <w:rsid w:val="003723DF"/>
    <w:rsid w:val="003737E3"/>
    <w:rsid w:val="00374A08"/>
    <w:rsid w:val="003809CE"/>
    <w:rsid w:val="003948FD"/>
    <w:rsid w:val="003A1DD7"/>
    <w:rsid w:val="003B2556"/>
    <w:rsid w:val="003C09A0"/>
    <w:rsid w:val="003C39CC"/>
    <w:rsid w:val="003C3D14"/>
    <w:rsid w:val="003C5787"/>
    <w:rsid w:val="003D117A"/>
    <w:rsid w:val="003D15EA"/>
    <w:rsid w:val="003D32D8"/>
    <w:rsid w:val="003E0440"/>
    <w:rsid w:val="003F4AE2"/>
    <w:rsid w:val="004026C5"/>
    <w:rsid w:val="00402EDF"/>
    <w:rsid w:val="004078AF"/>
    <w:rsid w:val="004132D6"/>
    <w:rsid w:val="00413AEC"/>
    <w:rsid w:val="00413BF5"/>
    <w:rsid w:val="00417D17"/>
    <w:rsid w:val="00424833"/>
    <w:rsid w:val="00437CDA"/>
    <w:rsid w:val="00441AC4"/>
    <w:rsid w:val="00446C98"/>
    <w:rsid w:val="00446F7E"/>
    <w:rsid w:val="00455301"/>
    <w:rsid w:val="00455D08"/>
    <w:rsid w:val="00461D7B"/>
    <w:rsid w:val="00471081"/>
    <w:rsid w:val="0047462B"/>
    <w:rsid w:val="00477596"/>
    <w:rsid w:val="0048669F"/>
    <w:rsid w:val="00486E25"/>
    <w:rsid w:val="00497F2E"/>
    <w:rsid w:val="004A2DFF"/>
    <w:rsid w:val="004A3C66"/>
    <w:rsid w:val="004A7D5B"/>
    <w:rsid w:val="004B4BB1"/>
    <w:rsid w:val="004D35C1"/>
    <w:rsid w:val="004D6148"/>
    <w:rsid w:val="004E11CF"/>
    <w:rsid w:val="004E207F"/>
    <w:rsid w:val="004E2CEC"/>
    <w:rsid w:val="004E3C42"/>
    <w:rsid w:val="004F1AA4"/>
    <w:rsid w:val="004F3B5F"/>
    <w:rsid w:val="004F43C5"/>
    <w:rsid w:val="004F53D6"/>
    <w:rsid w:val="00505103"/>
    <w:rsid w:val="005077D2"/>
    <w:rsid w:val="00516218"/>
    <w:rsid w:val="005200A6"/>
    <w:rsid w:val="00524D43"/>
    <w:rsid w:val="005257B2"/>
    <w:rsid w:val="005260DC"/>
    <w:rsid w:val="00527453"/>
    <w:rsid w:val="00530CAC"/>
    <w:rsid w:val="00535FEE"/>
    <w:rsid w:val="00540A75"/>
    <w:rsid w:val="005446D4"/>
    <w:rsid w:val="00546E0C"/>
    <w:rsid w:val="005552C4"/>
    <w:rsid w:val="00566C85"/>
    <w:rsid w:val="005749D8"/>
    <w:rsid w:val="005754C4"/>
    <w:rsid w:val="00581434"/>
    <w:rsid w:val="00583390"/>
    <w:rsid w:val="00595868"/>
    <w:rsid w:val="005A4F59"/>
    <w:rsid w:val="005B0E0E"/>
    <w:rsid w:val="005B6EA2"/>
    <w:rsid w:val="005C1145"/>
    <w:rsid w:val="005E4EE5"/>
    <w:rsid w:val="005E4FDD"/>
    <w:rsid w:val="005E56B7"/>
    <w:rsid w:val="005E73E8"/>
    <w:rsid w:val="005F2C2F"/>
    <w:rsid w:val="005F37A3"/>
    <w:rsid w:val="005F67CE"/>
    <w:rsid w:val="005F7AF4"/>
    <w:rsid w:val="0061039E"/>
    <w:rsid w:val="00613E81"/>
    <w:rsid w:val="006158D6"/>
    <w:rsid w:val="00624EDC"/>
    <w:rsid w:val="00626917"/>
    <w:rsid w:val="00635D79"/>
    <w:rsid w:val="00636951"/>
    <w:rsid w:val="006436AC"/>
    <w:rsid w:val="006700E7"/>
    <w:rsid w:val="00677D9B"/>
    <w:rsid w:val="00680631"/>
    <w:rsid w:val="0068258A"/>
    <w:rsid w:val="00682590"/>
    <w:rsid w:val="00682B61"/>
    <w:rsid w:val="00690F6F"/>
    <w:rsid w:val="0069105C"/>
    <w:rsid w:val="006B16E4"/>
    <w:rsid w:val="006B380E"/>
    <w:rsid w:val="006B4122"/>
    <w:rsid w:val="006B46AF"/>
    <w:rsid w:val="006B4D64"/>
    <w:rsid w:val="006B7F15"/>
    <w:rsid w:val="006C154B"/>
    <w:rsid w:val="006C4B21"/>
    <w:rsid w:val="006C5B82"/>
    <w:rsid w:val="006D32FA"/>
    <w:rsid w:val="006D465C"/>
    <w:rsid w:val="006D721D"/>
    <w:rsid w:val="006F72B8"/>
    <w:rsid w:val="007000B3"/>
    <w:rsid w:val="00704630"/>
    <w:rsid w:val="007164A2"/>
    <w:rsid w:val="0072491A"/>
    <w:rsid w:val="00732BCA"/>
    <w:rsid w:val="0074038C"/>
    <w:rsid w:val="0075013A"/>
    <w:rsid w:val="00755C95"/>
    <w:rsid w:val="00756131"/>
    <w:rsid w:val="00756537"/>
    <w:rsid w:val="00767895"/>
    <w:rsid w:val="00770549"/>
    <w:rsid w:val="00771F29"/>
    <w:rsid w:val="00772846"/>
    <w:rsid w:val="0077636D"/>
    <w:rsid w:val="00777C8E"/>
    <w:rsid w:val="007835EA"/>
    <w:rsid w:val="00793E1B"/>
    <w:rsid w:val="007977B8"/>
    <w:rsid w:val="007A273B"/>
    <w:rsid w:val="007A7E66"/>
    <w:rsid w:val="007B0606"/>
    <w:rsid w:val="007B6379"/>
    <w:rsid w:val="007B6F37"/>
    <w:rsid w:val="007B7BBA"/>
    <w:rsid w:val="007C50A5"/>
    <w:rsid w:val="007D0B74"/>
    <w:rsid w:val="007D224E"/>
    <w:rsid w:val="007D3B89"/>
    <w:rsid w:val="007F011F"/>
    <w:rsid w:val="007F1BCB"/>
    <w:rsid w:val="007F4EB4"/>
    <w:rsid w:val="007F7AD9"/>
    <w:rsid w:val="007F7EF8"/>
    <w:rsid w:val="00802A97"/>
    <w:rsid w:val="00804927"/>
    <w:rsid w:val="008059C6"/>
    <w:rsid w:val="008063BB"/>
    <w:rsid w:val="00814106"/>
    <w:rsid w:val="0082398D"/>
    <w:rsid w:val="0082583C"/>
    <w:rsid w:val="00826420"/>
    <w:rsid w:val="00830BBA"/>
    <w:rsid w:val="00836248"/>
    <w:rsid w:val="00856047"/>
    <w:rsid w:val="00857F8F"/>
    <w:rsid w:val="00862F21"/>
    <w:rsid w:val="008652F0"/>
    <w:rsid w:val="008751B6"/>
    <w:rsid w:val="00886258"/>
    <w:rsid w:val="008865EC"/>
    <w:rsid w:val="0088717D"/>
    <w:rsid w:val="00892521"/>
    <w:rsid w:val="008925CA"/>
    <w:rsid w:val="00895F81"/>
    <w:rsid w:val="008A4CA3"/>
    <w:rsid w:val="008A55D0"/>
    <w:rsid w:val="008A5B50"/>
    <w:rsid w:val="008B1979"/>
    <w:rsid w:val="008B308E"/>
    <w:rsid w:val="008C184F"/>
    <w:rsid w:val="008C342A"/>
    <w:rsid w:val="008D2ED7"/>
    <w:rsid w:val="008D5F40"/>
    <w:rsid w:val="008D786D"/>
    <w:rsid w:val="008E5271"/>
    <w:rsid w:val="008F1703"/>
    <w:rsid w:val="008F1B42"/>
    <w:rsid w:val="008F2BF1"/>
    <w:rsid w:val="008F57CC"/>
    <w:rsid w:val="008F5C5E"/>
    <w:rsid w:val="008F794E"/>
    <w:rsid w:val="0090528F"/>
    <w:rsid w:val="00907D8C"/>
    <w:rsid w:val="00916F40"/>
    <w:rsid w:val="009211F7"/>
    <w:rsid w:val="0092415E"/>
    <w:rsid w:val="009277EC"/>
    <w:rsid w:val="00930CB0"/>
    <w:rsid w:val="0093302F"/>
    <w:rsid w:val="00935B2D"/>
    <w:rsid w:val="009413F3"/>
    <w:rsid w:val="009426A8"/>
    <w:rsid w:val="00944758"/>
    <w:rsid w:val="0095219C"/>
    <w:rsid w:val="0095292A"/>
    <w:rsid w:val="00964204"/>
    <w:rsid w:val="00972C78"/>
    <w:rsid w:val="00976FF7"/>
    <w:rsid w:val="00977DBE"/>
    <w:rsid w:val="00982D1F"/>
    <w:rsid w:val="00983207"/>
    <w:rsid w:val="00983F2B"/>
    <w:rsid w:val="00987800"/>
    <w:rsid w:val="0099210C"/>
    <w:rsid w:val="009944A0"/>
    <w:rsid w:val="009963A6"/>
    <w:rsid w:val="009C124D"/>
    <w:rsid w:val="009C2636"/>
    <w:rsid w:val="009C6770"/>
    <w:rsid w:val="009D603A"/>
    <w:rsid w:val="009E06FF"/>
    <w:rsid w:val="009E2689"/>
    <w:rsid w:val="009E2B62"/>
    <w:rsid w:val="009E3F5C"/>
    <w:rsid w:val="009E79E3"/>
    <w:rsid w:val="009F5C74"/>
    <w:rsid w:val="009F60F2"/>
    <w:rsid w:val="00A0022C"/>
    <w:rsid w:val="00A05EE3"/>
    <w:rsid w:val="00A168D8"/>
    <w:rsid w:val="00A17D46"/>
    <w:rsid w:val="00A26842"/>
    <w:rsid w:val="00A31CEA"/>
    <w:rsid w:val="00A32279"/>
    <w:rsid w:val="00A331AE"/>
    <w:rsid w:val="00A331F8"/>
    <w:rsid w:val="00A367D8"/>
    <w:rsid w:val="00A40C1C"/>
    <w:rsid w:val="00A41572"/>
    <w:rsid w:val="00A50F59"/>
    <w:rsid w:val="00A5166D"/>
    <w:rsid w:val="00A520EC"/>
    <w:rsid w:val="00A540D2"/>
    <w:rsid w:val="00A55BA2"/>
    <w:rsid w:val="00A634AF"/>
    <w:rsid w:val="00A63678"/>
    <w:rsid w:val="00A6469B"/>
    <w:rsid w:val="00A77AEA"/>
    <w:rsid w:val="00A8328A"/>
    <w:rsid w:val="00A85990"/>
    <w:rsid w:val="00A87999"/>
    <w:rsid w:val="00A912B6"/>
    <w:rsid w:val="00A92368"/>
    <w:rsid w:val="00AA1D8D"/>
    <w:rsid w:val="00AA4746"/>
    <w:rsid w:val="00AA5284"/>
    <w:rsid w:val="00AA797F"/>
    <w:rsid w:val="00AA7EF8"/>
    <w:rsid w:val="00AB2C6E"/>
    <w:rsid w:val="00AC1956"/>
    <w:rsid w:val="00AC627D"/>
    <w:rsid w:val="00AC741E"/>
    <w:rsid w:val="00AD2E90"/>
    <w:rsid w:val="00AD3155"/>
    <w:rsid w:val="00AD5383"/>
    <w:rsid w:val="00AE3E0E"/>
    <w:rsid w:val="00AF0414"/>
    <w:rsid w:val="00AF314E"/>
    <w:rsid w:val="00B008F7"/>
    <w:rsid w:val="00B0506C"/>
    <w:rsid w:val="00B05DF7"/>
    <w:rsid w:val="00B114E9"/>
    <w:rsid w:val="00B162EF"/>
    <w:rsid w:val="00B2453C"/>
    <w:rsid w:val="00B253A0"/>
    <w:rsid w:val="00B318B9"/>
    <w:rsid w:val="00B33310"/>
    <w:rsid w:val="00B35AE0"/>
    <w:rsid w:val="00B36672"/>
    <w:rsid w:val="00B41CA5"/>
    <w:rsid w:val="00B42F6A"/>
    <w:rsid w:val="00B45B6C"/>
    <w:rsid w:val="00B466B7"/>
    <w:rsid w:val="00B47730"/>
    <w:rsid w:val="00B5404D"/>
    <w:rsid w:val="00B5698E"/>
    <w:rsid w:val="00B73508"/>
    <w:rsid w:val="00B74372"/>
    <w:rsid w:val="00B7796E"/>
    <w:rsid w:val="00B930A3"/>
    <w:rsid w:val="00B970AE"/>
    <w:rsid w:val="00BA2C33"/>
    <w:rsid w:val="00BB7C53"/>
    <w:rsid w:val="00BC35A1"/>
    <w:rsid w:val="00BC3BE3"/>
    <w:rsid w:val="00BC564A"/>
    <w:rsid w:val="00BC5BAD"/>
    <w:rsid w:val="00BC6E99"/>
    <w:rsid w:val="00BC7642"/>
    <w:rsid w:val="00BD1549"/>
    <w:rsid w:val="00BD4195"/>
    <w:rsid w:val="00BD720E"/>
    <w:rsid w:val="00BE1161"/>
    <w:rsid w:val="00BE7A13"/>
    <w:rsid w:val="00BF0139"/>
    <w:rsid w:val="00BF0F7F"/>
    <w:rsid w:val="00BF2532"/>
    <w:rsid w:val="00BF410F"/>
    <w:rsid w:val="00BF4C36"/>
    <w:rsid w:val="00BF5B91"/>
    <w:rsid w:val="00C033B7"/>
    <w:rsid w:val="00C04C40"/>
    <w:rsid w:val="00C12EFB"/>
    <w:rsid w:val="00C13CB9"/>
    <w:rsid w:val="00C14C8F"/>
    <w:rsid w:val="00C15121"/>
    <w:rsid w:val="00C16218"/>
    <w:rsid w:val="00C209EB"/>
    <w:rsid w:val="00C24D53"/>
    <w:rsid w:val="00C265CA"/>
    <w:rsid w:val="00C27F03"/>
    <w:rsid w:val="00C35A99"/>
    <w:rsid w:val="00C35D40"/>
    <w:rsid w:val="00C412DE"/>
    <w:rsid w:val="00C436A8"/>
    <w:rsid w:val="00C438ED"/>
    <w:rsid w:val="00C47109"/>
    <w:rsid w:val="00C475FF"/>
    <w:rsid w:val="00C47D80"/>
    <w:rsid w:val="00C5665B"/>
    <w:rsid w:val="00C63855"/>
    <w:rsid w:val="00C678DE"/>
    <w:rsid w:val="00C71879"/>
    <w:rsid w:val="00C75C8C"/>
    <w:rsid w:val="00C76552"/>
    <w:rsid w:val="00C832BC"/>
    <w:rsid w:val="00C91301"/>
    <w:rsid w:val="00C925F1"/>
    <w:rsid w:val="00C93BCA"/>
    <w:rsid w:val="00C979EE"/>
    <w:rsid w:val="00CA1E64"/>
    <w:rsid w:val="00CA40E8"/>
    <w:rsid w:val="00CA68F6"/>
    <w:rsid w:val="00CB0664"/>
    <w:rsid w:val="00CB1930"/>
    <w:rsid w:val="00CB2B10"/>
    <w:rsid w:val="00CB752B"/>
    <w:rsid w:val="00CC78E8"/>
    <w:rsid w:val="00CD082D"/>
    <w:rsid w:val="00CD2280"/>
    <w:rsid w:val="00CD6736"/>
    <w:rsid w:val="00CD6D71"/>
    <w:rsid w:val="00CE20FB"/>
    <w:rsid w:val="00CE405E"/>
    <w:rsid w:val="00CF1739"/>
    <w:rsid w:val="00CF442C"/>
    <w:rsid w:val="00CF5BDA"/>
    <w:rsid w:val="00D00D52"/>
    <w:rsid w:val="00D02691"/>
    <w:rsid w:val="00D03BEF"/>
    <w:rsid w:val="00D0622E"/>
    <w:rsid w:val="00D06E6F"/>
    <w:rsid w:val="00D1069B"/>
    <w:rsid w:val="00D10CC6"/>
    <w:rsid w:val="00D12A21"/>
    <w:rsid w:val="00D13089"/>
    <w:rsid w:val="00D20154"/>
    <w:rsid w:val="00D20557"/>
    <w:rsid w:val="00D21B31"/>
    <w:rsid w:val="00D232A3"/>
    <w:rsid w:val="00D24942"/>
    <w:rsid w:val="00D24E69"/>
    <w:rsid w:val="00D24F1E"/>
    <w:rsid w:val="00D3293E"/>
    <w:rsid w:val="00D34F0F"/>
    <w:rsid w:val="00D37AFA"/>
    <w:rsid w:val="00D406F5"/>
    <w:rsid w:val="00D411DF"/>
    <w:rsid w:val="00D419D1"/>
    <w:rsid w:val="00D5179D"/>
    <w:rsid w:val="00D54410"/>
    <w:rsid w:val="00D575B0"/>
    <w:rsid w:val="00D61F5C"/>
    <w:rsid w:val="00D6419B"/>
    <w:rsid w:val="00D716A8"/>
    <w:rsid w:val="00D75F33"/>
    <w:rsid w:val="00D80888"/>
    <w:rsid w:val="00D81761"/>
    <w:rsid w:val="00D83D9C"/>
    <w:rsid w:val="00D90E9A"/>
    <w:rsid w:val="00D9586B"/>
    <w:rsid w:val="00DA1906"/>
    <w:rsid w:val="00DA67B9"/>
    <w:rsid w:val="00DB19FC"/>
    <w:rsid w:val="00DB29C0"/>
    <w:rsid w:val="00DB3A56"/>
    <w:rsid w:val="00DB67B7"/>
    <w:rsid w:val="00DC3401"/>
    <w:rsid w:val="00DD41C8"/>
    <w:rsid w:val="00DD67D8"/>
    <w:rsid w:val="00DF5065"/>
    <w:rsid w:val="00DF7362"/>
    <w:rsid w:val="00E00D16"/>
    <w:rsid w:val="00E06A87"/>
    <w:rsid w:val="00E1071B"/>
    <w:rsid w:val="00E10988"/>
    <w:rsid w:val="00E21003"/>
    <w:rsid w:val="00E236B2"/>
    <w:rsid w:val="00E23BC4"/>
    <w:rsid w:val="00E30FD2"/>
    <w:rsid w:val="00E37979"/>
    <w:rsid w:val="00E4347C"/>
    <w:rsid w:val="00E52424"/>
    <w:rsid w:val="00E567E9"/>
    <w:rsid w:val="00E67457"/>
    <w:rsid w:val="00E72FA3"/>
    <w:rsid w:val="00E839CD"/>
    <w:rsid w:val="00E83CC4"/>
    <w:rsid w:val="00E85DB6"/>
    <w:rsid w:val="00E9774C"/>
    <w:rsid w:val="00EA0845"/>
    <w:rsid w:val="00EA31B1"/>
    <w:rsid w:val="00EB0EE8"/>
    <w:rsid w:val="00EB1957"/>
    <w:rsid w:val="00EB34AB"/>
    <w:rsid w:val="00EB71AB"/>
    <w:rsid w:val="00EB76A5"/>
    <w:rsid w:val="00ED19FF"/>
    <w:rsid w:val="00ED66B4"/>
    <w:rsid w:val="00ED75E2"/>
    <w:rsid w:val="00EE4E7C"/>
    <w:rsid w:val="00EE5414"/>
    <w:rsid w:val="00EE5F41"/>
    <w:rsid w:val="00EE76AC"/>
    <w:rsid w:val="00EF0292"/>
    <w:rsid w:val="00EF6A89"/>
    <w:rsid w:val="00EF787D"/>
    <w:rsid w:val="00F04AD4"/>
    <w:rsid w:val="00F0605D"/>
    <w:rsid w:val="00F066C1"/>
    <w:rsid w:val="00F06776"/>
    <w:rsid w:val="00F105A5"/>
    <w:rsid w:val="00F12138"/>
    <w:rsid w:val="00F1543C"/>
    <w:rsid w:val="00F160C8"/>
    <w:rsid w:val="00F16137"/>
    <w:rsid w:val="00F20898"/>
    <w:rsid w:val="00F240FB"/>
    <w:rsid w:val="00F30BF2"/>
    <w:rsid w:val="00F30F6F"/>
    <w:rsid w:val="00F356F7"/>
    <w:rsid w:val="00F36536"/>
    <w:rsid w:val="00F3664F"/>
    <w:rsid w:val="00F377E5"/>
    <w:rsid w:val="00F378ED"/>
    <w:rsid w:val="00F44D50"/>
    <w:rsid w:val="00F45E7F"/>
    <w:rsid w:val="00F551C6"/>
    <w:rsid w:val="00F55F43"/>
    <w:rsid w:val="00F566AB"/>
    <w:rsid w:val="00F66C33"/>
    <w:rsid w:val="00F75F7B"/>
    <w:rsid w:val="00F77C1E"/>
    <w:rsid w:val="00F81BF8"/>
    <w:rsid w:val="00F8656D"/>
    <w:rsid w:val="00F869D1"/>
    <w:rsid w:val="00F92530"/>
    <w:rsid w:val="00F94390"/>
    <w:rsid w:val="00F94BA8"/>
    <w:rsid w:val="00F9694F"/>
    <w:rsid w:val="00FA094B"/>
    <w:rsid w:val="00FA486F"/>
    <w:rsid w:val="00FB0A39"/>
    <w:rsid w:val="00FB1D01"/>
    <w:rsid w:val="00FC4C02"/>
    <w:rsid w:val="00FC4E9B"/>
    <w:rsid w:val="00FC640A"/>
    <w:rsid w:val="00FC693F"/>
    <w:rsid w:val="00FD65A9"/>
    <w:rsid w:val="00FD7C47"/>
    <w:rsid w:val="00FE081A"/>
    <w:rsid w:val="00FE30F2"/>
    <w:rsid w:val="00FE38F9"/>
    <w:rsid w:val="00FE530A"/>
    <w:rsid w:val="00FE6A0E"/>
    <w:rsid w:val="00FF27C9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66138"/>
  <w14:defaultImageDpi w14:val="300"/>
  <w15:docId w15:val="{EB44DF80-EF2E-4A32-A686-FED4DCCC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977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7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6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halasah@gmail.com" TargetMode="External"/><Relationship Id="rId21" Type="http://schemas.openxmlformats.org/officeDocument/2006/relationships/hyperlink" Target="mailto:elena.plexida@icann.org" TargetMode="External"/><Relationship Id="rId324" Type="http://schemas.openxmlformats.org/officeDocument/2006/relationships/hyperlink" Target="mailto:hamzaabdelhamid7@gmail.com" TargetMode="External"/><Relationship Id="rId531" Type="http://schemas.openxmlformats.org/officeDocument/2006/relationships/hyperlink" Target="mailto:m.midani@mtit.gov.ps" TargetMode="External"/><Relationship Id="rId170" Type="http://schemas.openxmlformats.org/officeDocument/2006/relationships/hyperlink" Target="mailto:akramrayess@yahoo.com" TargetMode="External"/><Relationship Id="rId268" Type="http://schemas.openxmlformats.org/officeDocument/2006/relationships/hyperlink" Target="mailto:ahmadalyehri@gmail.com" TargetMode="External"/><Relationship Id="rId475" Type="http://schemas.openxmlformats.org/officeDocument/2006/relationships/hyperlink" Target="mailto:ali.larkem@interieur.gov.dz" TargetMode="External"/><Relationship Id="rId32" Type="http://schemas.openxmlformats.org/officeDocument/2006/relationships/hyperlink" Target="mailto:mahmoud@tie.com.eg" TargetMode="External"/><Relationship Id="rId128" Type="http://schemas.openxmlformats.org/officeDocument/2006/relationships/hyperlink" Target="mailto:osama.kar@gmail.com" TargetMode="External"/><Relationship Id="rId335" Type="http://schemas.openxmlformats.org/officeDocument/2006/relationships/hyperlink" Target="mailto:george@edcad.ae" TargetMode="External"/><Relationship Id="rId542" Type="http://schemas.openxmlformats.org/officeDocument/2006/relationships/hyperlink" Target="mailto:mabdelmagied@motc.gov.qa" TargetMode="External"/><Relationship Id="rId181" Type="http://schemas.openxmlformats.org/officeDocument/2006/relationships/hyperlink" Target="mailto:ghinwa.jalloul@gmail.com" TargetMode="External"/><Relationship Id="rId402" Type="http://schemas.openxmlformats.org/officeDocument/2006/relationships/hyperlink" Target="mailto:badr3@un.org" TargetMode="External"/><Relationship Id="rId279" Type="http://schemas.openxmlformats.org/officeDocument/2006/relationships/hyperlink" Target="mailto:mohh2002@hotmail.com" TargetMode="External"/><Relationship Id="rId486" Type="http://schemas.openxmlformats.org/officeDocument/2006/relationships/hyperlink" Target="mailto:hhussein@tra.gov.eg" TargetMode="External"/><Relationship Id="rId43" Type="http://schemas.openxmlformats.org/officeDocument/2006/relationships/hyperlink" Target="mailto:amirasoultan99@yahoo.com" TargetMode="External"/><Relationship Id="rId139" Type="http://schemas.openxmlformats.org/officeDocument/2006/relationships/hyperlink" Target="mailto:sara3006@hotmail.com" TargetMode="External"/><Relationship Id="rId346" Type="http://schemas.openxmlformats.org/officeDocument/2006/relationships/hyperlink" Target="mailto:hananeboujemi@yahoo.com" TargetMode="External"/><Relationship Id="rId553" Type="http://schemas.openxmlformats.org/officeDocument/2006/relationships/hyperlink" Target="mailto:Latifa.alshehhi@fcsc.gov.ae" TargetMode="External"/><Relationship Id="rId192" Type="http://schemas.openxmlformats.org/officeDocument/2006/relationships/hyperlink" Target="mailto:rudyshoushany@gmail.com" TargetMode="External"/><Relationship Id="rId206" Type="http://schemas.openxmlformats.org/officeDocument/2006/relationships/hyperlink" Target="mailto:aichaabbadarpsha@gmail.com" TargetMode="External"/><Relationship Id="rId413" Type="http://schemas.openxmlformats.org/officeDocument/2006/relationships/hyperlink" Target="mailto:alaa.sebeh@un.org" TargetMode="External"/><Relationship Id="rId497" Type="http://schemas.openxmlformats.org/officeDocument/2006/relationships/hyperlink" Target="mailto:duaa.shdifat@modee.gov.jo" TargetMode="External"/><Relationship Id="rId357" Type="http://schemas.openxmlformats.org/officeDocument/2006/relationships/hyperlink" Target="mailto:mcr911@gmail.com" TargetMode="External"/><Relationship Id="rId54" Type="http://schemas.openxmlformats.org/officeDocument/2006/relationships/hyperlink" Target="mailto:semsem620@yahoo.com" TargetMode="External"/><Relationship Id="rId217" Type="http://schemas.openxmlformats.org/officeDocument/2006/relationships/hyperlink" Target="mailto:maliki@cnrst.ma" TargetMode="External"/><Relationship Id="rId564" Type="http://schemas.openxmlformats.org/officeDocument/2006/relationships/hyperlink" Target="mailto:Saadany@isoc.org" TargetMode="External"/><Relationship Id="rId424" Type="http://schemas.openxmlformats.org/officeDocument/2006/relationships/hyperlink" Target="mailto:adel.darwish@itu.int" TargetMode="External"/><Relationship Id="rId270" Type="http://schemas.openxmlformats.org/officeDocument/2006/relationships/hyperlink" Target="mailto:son1977@korea.kr" TargetMode="External"/><Relationship Id="rId65" Type="http://schemas.openxmlformats.org/officeDocument/2006/relationships/hyperlink" Target="mailto:noura.kasem1998@hotmail.com" TargetMode="External"/><Relationship Id="rId130" Type="http://schemas.openxmlformats.org/officeDocument/2006/relationships/hyperlink" Target="mailto:qas.alqasem@gmail.com" TargetMode="External"/><Relationship Id="rId368" Type="http://schemas.openxmlformats.org/officeDocument/2006/relationships/hyperlink" Target="mailto:jalilkubati@gmail.com" TargetMode="External"/><Relationship Id="rId575" Type="http://schemas.openxmlformats.org/officeDocument/2006/relationships/hyperlink" Target="mailto:flurina.waespi@intgovforum.org" TargetMode="External"/><Relationship Id="rId228" Type="http://schemas.openxmlformats.org/officeDocument/2006/relationships/hyperlink" Target="mailto:falah3793@gmail.com" TargetMode="External"/><Relationship Id="rId435" Type="http://schemas.openxmlformats.org/officeDocument/2006/relationships/hyperlink" Target="mailto:kamel.bra@gmail.com" TargetMode="External"/><Relationship Id="rId281" Type="http://schemas.openxmlformats.org/officeDocument/2006/relationships/hyperlink" Target="mailto:aabdulaal@dco.org" TargetMode="External"/><Relationship Id="rId502" Type="http://schemas.openxmlformats.org/officeDocument/2006/relationships/hyperlink" Target="mailto:ola.alawneh@hcd.gov.jo" TargetMode="External"/><Relationship Id="rId76" Type="http://schemas.openxmlformats.org/officeDocument/2006/relationships/hyperlink" Target="mailto:mahmoud.soliman@barqsystems.com" TargetMode="External"/><Relationship Id="rId141" Type="http://schemas.openxmlformats.org/officeDocument/2006/relationships/hyperlink" Target="mailto:mahaatheri@yahoo.com" TargetMode="External"/><Relationship Id="rId379" Type="http://schemas.openxmlformats.org/officeDocument/2006/relationships/hyperlink" Target="mailto:anukoonwattaka@un.org" TargetMode="External"/><Relationship Id="rId586" Type="http://schemas.openxmlformats.org/officeDocument/2006/relationships/hyperlink" Target="mailto:mka60@mail.aub.edu" TargetMode="External"/><Relationship Id="rId7" Type="http://schemas.openxmlformats.org/officeDocument/2006/relationships/endnotes" Target="endnotes.xml"/><Relationship Id="rId239" Type="http://schemas.openxmlformats.org/officeDocument/2006/relationships/hyperlink" Target="mailto:amna.g@uob.edu.om" TargetMode="External"/><Relationship Id="rId446" Type="http://schemas.openxmlformats.org/officeDocument/2006/relationships/hyperlink" Target="mailto:susar@un.org" TargetMode="External"/><Relationship Id="rId292" Type="http://schemas.openxmlformats.org/officeDocument/2006/relationships/hyperlink" Target="mailto:wdelnour@gmail.com" TargetMode="External"/><Relationship Id="rId306" Type="http://schemas.openxmlformats.org/officeDocument/2006/relationships/hyperlink" Target="mailto:houssembaaka98@gmail.com" TargetMode="External"/><Relationship Id="rId87" Type="http://schemas.openxmlformats.org/officeDocument/2006/relationships/hyperlink" Target="mailto:Esamahmed120@gmail.com" TargetMode="External"/><Relationship Id="rId513" Type="http://schemas.openxmlformats.org/officeDocument/2006/relationships/hyperlink" Target="mailto:fatimaezzahra.chadli@social.gov.ma" TargetMode="External"/><Relationship Id="rId597" Type="http://schemas.openxmlformats.org/officeDocument/2006/relationships/hyperlink" Target="mailto:arzak.saleh@gmail.com" TargetMode="External"/><Relationship Id="rId152" Type="http://schemas.openxmlformats.org/officeDocument/2006/relationships/hyperlink" Target="mailto:charbelc@e-attorneys.me" TargetMode="External"/><Relationship Id="rId457" Type="http://schemas.openxmlformats.org/officeDocument/2006/relationships/hyperlink" Target="mailto:anja.gengo@un.org" TargetMode="External"/><Relationship Id="rId14" Type="http://schemas.openxmlformats.org/officeDocument/2006/relationships/hyperlink" Target="mailto:didactica@yahoo.com" TargetMode="External"/><Relationship Id="rId317" Type="http://schemas.openxmlformats.org/officeDocument/2006/relationships/hyperlink" Target="mailto:s.trimech@aicto.org" TargetMode="External"/><Relationship Id="rId524" Type="http://schemas.openxmlformats.org/officeDocument/2006/relationships/hyperlink" Target="mailto:yaqoob.alriyami@mtc.gov.om" TargetMode="External"/><Relationship Id="rId98" Type="http://schemas.openxmlformats.org/officeDocument/2006/relationships/hyperlink" Target="mailto:nina.saidi@de-cix.net" TargetMode="External"/><Relationship Id="rId121" Type="http://schemas.openxmlformats.org/officeDocument/2006/relationships/hyperlink" Target="mailto:razanairout@gmail.com" TargetMode="External"/><Relationship Id="rId163" Type="http://schemas.openxmlformats.org/officeDocument/2006/relationships/hyperlink" Target="mailto:oafework@gmail.com" TargetMode="External"/><Relationship Id="rId219" Type="http://schemas.openxmlformats.org/officeDocument/2006/relationships/hyperlink" Target="mailto:marwa@apcwomen.org" TargetMode="External"/><Relationship Id="rId370" Type="http://schemas.openxmlformats.org/officeDocument/2006/relationships/hyperlink" Target="mailto:sally.alazzani@las.int" TargetMode="External"/><Relationship Id="rId426" Type="http://schemas.openxmlformats.org/officeDocument/2006/relationships/hyperlink" Target="mailto:amybretherton@aol.com" TargetMode="External"/><Relationship Id="rId230" Type="http://schemas.openxmlformats.org/officeDocument/2006/relationships/hyperlink" Target="mailto:saeed.alshukri@gmail.com" TargetMode="External"/><Relationship Id="rId468" Type="http://schemas.openxmlformats.org/officeDocument/2006/relationships/hyperlink" Target="mailto:O.Bouremad@mpt.gov.dz" TargetMode="External"/><Relationship Id="rId25" Type="http://schemas.openxmlformats.org/officeDocument/2006/relationships/hyperlink" Target="mailto:hoseinb@hotmail.com" TargetMode="External"/><Relationship Id="rId67" Type="http://schemas.openxmlformats.org/officeDocument/2006/relationships/hyperlink" Target="mailto:nofathy@gmail.com" TargetMode="External"/><Relationship Id="rId272" Type="http://schemas.openxmlformats.org/officeDocument/2006/relationships/hyperlink" Target="mailto:habuhilal@hotmail.com" TargetMode="External"/><Relationship Id="rId328" Type="http://schemas.openxmlformats.org/officeDocument/2006/relationships/hyperlink" Target="mailto:rawhiabdat@gmail.com" TargetMode="External"/><Relationship Id="rId535" Type="http://schemas.openxmlformats.org/officeDocument/2006/relationships/hyperlink" Target="mailto:muhanadt@mne.gov.ps" TargetMode="External"/><Relationship Id="rId577" Type="http://schemas.openxmlformats.org/officeDocument/2006/relationships/hyperlink" Target="mailto:eman_mosa89@yahoo.com" TargetMode="External"/><Relationship Id="rId132" Type="http://schemas.openxmlformats.org/officeDocument/2006/relationships/hyperlink" Target="mailto:shalahleh@asrenorg.net" TargetMode="External"/><Relationship Id="rId174" Type="http://schemas.openxmlformats.org/officeDocument/2006/relationships/hyperlink" Target="mailto:ata-tir@ccib.org.lb" TargetMode="External"/><Relationship Id="rId381" Type="http://schemas.openxmlformats.org/officeDocument/2006/relationships/hyperlink" Target="mailto:Pattile.nahabedian@un.org" TargetMode="External"/><Relationship Id="rId602" Type="http://schemas.openxmlformats.org/officeDocument/2006/relationships/hyperlink" Target="mailto:Mimona.elsagher@gmail.com" TargetMode="External"/><Relationship Id="rId241" Type="http://schemas.openxmlformats.org/officeDocument/2006/relationships/hyperlink" Target="mailto:khazina.alalawi@ibrict.edu.om" TargetMode="External"/><Relationship Id="rId437" Type="http://schemas.openxmlformats.org/officeDocument/2006/relationships/hyperlink" Target="mailto:hayfa.sdiri@itu.int" TargetMode="External"/><Relationship Id="rId479" Type="http://schemas.openxmlformats.org/officeDocument/2006/relationships/hyperlink" Target="mailto:nohag@tra.gov.eg" TargetMode="External"/><Relationship Id="rId36" Type="http://schemas.openxmlformats.org/officeDocument/2006/relationships/hyperlink" Target="mailto:rabab_ghanem@yahoo.com" TargetMode="External"/><Relationship Id="rId283" Type="http://schemas.openxmlformats.org/officeDocument/2006/relationships/hyperlink" Target="mailto:musabangs1991@gmail.com" TargetMode="External"/><Relationship Id="rId339" Type="http://schemas.openxmlformats.org/officeDocument/2006/relationships/hyperlink" Target="mailto:ahmed.dabbagh@mbzuai.ac.ae" TargetMode="External"/><Relationship Id="rId490" Type="http://schemas.openxmlformats.org/officeDocument/2006/relationships/hyperlink" Target="mailto:a.osama@mcit.gov.eg" TargetMode="External"/><Relationship Id="rId504" Type="http://schemas.openxmlformats.org/officeDocument/2006/relationships/hyperlink" Target="mailto:zeina.bouharb@ogero.gov.lb" TargetMode="External"/><Relationship Id="rId546" Type="http://schemas.openxmlformats.org/officeDocument/2006/relationships/hyperlink" Target="mailto:Ahmed.AlOtaibi@mot.gov.sa" TargetMode="External"/><Relationship Id="rId78" Type="http://schemas.openxmlformats.org/officeDocument/2006/relationships/hyperlink" Target="mailto:hasan.galal@gmail.com" TargetMode="External"/><Relationship Id="rId101" Type="http://schemas.openxmlformats.org/officeDocument/2006/relationships/hyperlink" Target="mailto:mbeganimgh@gmail.com" TargetMode="External"/><Relationship Id="rId143" Type="http://schemas.openxmlformats.org/officeDocument/2006/relationships/hyperlink" Target="mailto:bahaanasr@gmail.com" TargetMode="External"/><Relationship Id="rId185" Type="http://schemas.openxmlformats.org/officeDocument/2006/relationships/hyperlink" Target="mailto:harfoushleen02@gmail.com" TargetMode="External"/><Relationship Id="rId350" Type="http://schemas.openxmlformats.org/officeDocument/2006/relationships/hyperlink" Target="mailto:emily.taylor@oxil.co.uk" TargetMode="External"/><Relationship Id="rId406" Type="http://schemas.openxmlformats.org/officeDocument/2006/relationships/hyperlink" Target="mailto:araji@un.org" TargetMode="External"/><Relationship Id="rId588" Type="http://schemas.openxmlformats.org/officeDocument/2006/relationships/hyperlink" Target="mailto:aab55@mail.aub.edu" TargetMode="External"/><Relationship Id="rId9" Type="http://schemas.openxmlformats.org/officeDocument/2006/relationships/hyperlink" Target="mailto:nassimadepn@gmail.com" TargetMode="External"/><Relationship Id="rId210" Type="http://schemas.openxmlformats.org/officeDocument/2006/relationships/hyperlink" Target="mailto:hinddahnou0@gmail.com" TargetMode="External"/><Relationship Id="rId392" Type="http://schemas.openxmlformats.org/officeDocument/2006/relationships/hyperlink" Target="mailto:tala.debs@un.org" TargetMode="External"/><Relationship Id="rId448" Type="http://schemas.openxmlformats.org/officeDocument/2006/relationships/hyperlink" Target="mailto:asim.salah@undp.org" TargetMode="External"/><Relationship Id="rId252" Type="http://schemas.openxmlformats.org/officeDocument/2006/relationships/hyperlink" Target="mailto:f.alfarouq@gmail.com" TargetMode="External"/><Relationship Id="rId294" Type="http://schemas.openxmlformats.org/officeDocument/2006/relationships/hyperlink" Target="mailto:mohamedsalah2t@gmail.com" TargetMode="External"/><Relationship Id="rId308" Type="http://schemas.openxmlformats.org/officeDocument/2006/relationships/hyperlink" Target="mailto:wissem.jdp@gmail.com" TargetMode="External"/><Relationship Id="rId515" Type="http://schemas.openxmlformats.org/officeDocument/2006/relationships/hyperlink" Target="mailto:rashid.alalawi@mtcit.gov.om" TargetMode="External"/><Relationship Id="rId47" Type="http://schemas.openxmlformats.org/officeDocument/2006/relationships/hyperlink" Target="mailto:khalifa.kholoud91@gmail.com" TargetMode="External"/><Relationship Id="rId89" Type="http://schemas.openxmlformats.org/officeDocument/2006/relationships/hyperlink" Target="mailto:shimaabisheerali@gmail.com" TargetMode="External"/><Relationship Id="rId112" Type="http://schemas.openxmlformats.org/officeDocument/2006/relationships/hyperlink" Target="mailto:ola.dababneh@gmail.com" TargetMode="External"/><Relationship Id="rId154" Type="http://schemas.openxmlformats.org/officeDocument/2006/relationships/hyperlink" Target="mailto:mounamaassarani7@gmail.com" TargetMode="External"/><Relationship Id="rId361" Type="http://schemas.openxmlformats.org/officeDocument/2006/relationships/hyperlink" Target="mailto:nida.gumussoy@icann.org" TargetMode="External"/><Relationship Id="rId557" Type="http://schemas.openxmlformats.org/officeDocument/2006/relationships/hyperlink" Target="mailto:sebastian.rovira@cepal.org" TargetMode="External"/><Relationship Id="rId599" Type="http://schemas.openxmlformats.org/officeDocument/2006/relationships/hyperlink" Target="mailto:dareenothman1731991@gmail.com" TargetMode="External"/><Relationship Id="rId196" Type="http://schemas.openxmlformats.org/officeDocument/2006/relationships/hyperlink" Target="mailto:aljubari@gmail.com" TargetMode="External"/><Relationship Id="rId417" Type="http://schemas.openxmlformats.org/officeDocument/2006/relationships/hyperlink" Target="mailto:omarbizri@gmail.com" TargetMode="External"/><Relationship Id="rId459" Type="http://schemas.openxmlformats.org/officeDocument/2006/relationships/hyperlink" Target="mailto:saleem_gz@yahoo.com" TargetMode="External"/><Relationship Id="rId16" Type="http://schemas.openxmlformats.org/officeDocument/2006/relationships/hyperlink" Target="mailto:m.hamani@mesrs.dz" TargetMode="External"/><Relationship Id="rId221" Type="http://schemas.openxmlformats.org/officeDocument/2006/relationships/hyperlink" Target="mailto:wjohnson@ripe.net" TargetMode="External"/><Relationship Id="rId263" Type="http://schemas.openxmlformats.org/officeDocument/2006/relationships/hyperlink" Target="mailto:r.morrar@mas.ps" TargetMode="External"/><Relationship Id="rId319" Type="http://schemas.openxmlformats.org/officeDocument/2006/relationships/hyperlink" Target="mailto:baguma.david@yahoo.com" TargetMode="External"/><Relationship Id="rId470" Type="http://schemas.openxmlformats.org/officeDocument/2006/relationships/hyperlink" Target="mailto:a.nabi@mpt.gov.dz" TargetMode="External"/><Relationship Id="rId526" Type="http://schemas.openxmlformats.org/officeDocument/2006/relationships/hyperlink" Target="mailto:maher@mtit.pna.ps" TargetMode="External"/><Relationship Id="rId58" Type="http://schemas.openxmlformats.org/officeDocument/2006/relationships/hyperlink" Target="mailto:hisham.ramy67@gmail.com" TargetMode="External"/><Relationship Id="rId123" Type="http://schemas.openxmlformats.org/officeDocument/2006/relationships/hyperlink" Target="mailto:cshaban@agip.com" TargetMode="External"/><Relationship Id="rId330" Type="http://schemas.openxmlformats.org/officeDocument/2006/relationships/hyperlink" Target="mailto:patrickcunningham.ldn@outlook.com" TargetMode="External"/><Relationship Id="rId568" Type="http://schemas.openxmlformats.org/officeDocument/2006/relationships/hyperlink" Target="mailto:aguiar@isoc.org" TargetMode="External"/><Relationship Id="rId165" Type="http://schemas.openxmlformats.org/officeDocument/2006/relationships/hyperlink" Target="mailto:sumaya@gwu.edu" TargetMode="External"/><Relationship Id="rId372" Type="http://schemas.openxmlformats.org/officeDocument/2006/relationships/hyperlink" Target="mailto:kha.moh.reem@gmail.com" TargetMode="External"/><Relationship Id="rId428" Type="http://schemas.openxmlformats.org/officeDocument/2006/relationships/hyperlink" Target="mailto:ahmed.elraghy@itu.int" TargetMode="External"/><Relationship Id="rId232" Type="http://schemas.openxmlformats.org/officeDocument/2006/relationships/hyperlink" Target="mailto:mrbulushi@hotmail.com" TargetMode="External"/><Relationship Id="rId274" Type="http://schemas.openxmlformats.org/officeDocument/2006/relationships/hyperlink" Target="mailto:sami.salih@outlook.com" TargetMode="External"/><Relationship Id="rId481" Type="http://schemas.openxmlformats.org/officeDocument/2006/relationships/hyperlink" Target="mailto:manal@tra.gov.eg" TargetMode="External"/><Relationship Id="rId27" Type="http://schemas.openxmlformats.org/officeDocument/2006/relationships/hyperlink" Target="mailto:khouzeifi99@gmail.com" TargetMode="External"/><Relationship Id="rId69" Type="http://schemas.openxmlformats.org/officeDocument/2006/relationships/hyperlink" Target="mailto:wt.ncda@gmail.com" TargetMode="External"/><Relationship Id="rId134" Type="http://schemas.openxmlformats.org/officeDocument/2006/relationships/hyperlink" Target="mailto:harafat@asrenorg.net" TargetMode="External"/><Relationship Id="rId537" Type="http://schemas.openxmlformats.org/officeDocument/2006/relationships/hyperlink" Target="mailto:ayassin@mot.gov.ps" TargetMode="External"/><Relationship Id="rId579" Type="http://schemas.openxmlformats.org/officeDocument/2006/relationships/hyperlink" Target="mailto:ahmadabdulkhalek22@gmail.com" TargetMode="External"/><Relationship Id="rId80" Type="http://schemas.openxmlformats.org/officeDocument/2006/relationships/hyperlink" Target="mailto:a.moussa@fci-cu.edu.eg" TargetMode="External"/><Relationship Id="rId176" Type="http://schemas.openxmlformats.org/officeDocument/2006/relationships/hyperlink" Target="mailto:secgen@afos-shipping.com" TargetMode="External"/><Relationship Id="rId341" Type="http://schemas.openxmlformats.org/officeDocument/2006/relationships/hyperlink" Target="mailto:mohammad.mabrouk@ankabut.ae" TargetMode="External"/><Relationship Id="rId383" Type="http://schemas.openxmlformats.org/officeDocument/2006/relationships/hyperlink" Target="mailto:malak.wehbe@un.org" TargetMode="External"/><Relationship Id="rId439" Type="http://schemas.openxmlformats.org/officeDocument/2006/relationships/hyperlink" Target="mailto:martin.schaaper@itu.int" TargetMode="External"/><Relationship Id="rId590" Type="http://schemas.openxmlformats.org/officeDocument/2006/relationships/hyperlink" Target="mailto:karen.kordab@gmail.com" TargetMode="External"/><Relationship Id="rId604" Type="http://schemas.openxmlformats.org/officeDocument/2006/relationships/hyperlink" Target="mailto:hboulhafat@gmail.com" TargetMode="External"/><Relationship Id="rId201" Type="http://schemas.openxmlformats.org/officeDocument/2006/relationships/hyperlink" Target="mailto:elhamjisara@gmail.com" TargetMode="External"/><Relationship Id="rId243" Type="http://schemas.openxmlformats.org/officeDocument/2006/relationships/hyperlink" Target="mailto:alialmahruqi@nu.edu.om" TargetMode="External"/><Relationship Id="rId285" Type="http://schemas.openxmlformats.org/officeDocument/2006/relationships/hyperlink" Target="mailto:gacalsom@gmail.com" TargetMode="External"/><Relationship Id="rId450" Type="http://schemas.openxmlformats.org/officeDocument/2006/relationships/hyperlink" Target="mailto:dany.wazen@undp.org" TargetMode="External"/><Relationship Id="rId506" Type="http://schemas.openxmlformats.org/officeDocument/2006/relationships/hyperlink" Target="mailto:imad.kreidieh@ogero.gov.lb" TargetMode="External"/><Relationship Id="rId38" Type="http://schemas.openxmlformats.org/officeDocument/2006/relationships/hyperlink" Target="mailto:shimaaelsheikh8@gmail.com" TargetMode="External"/><Relationship Id="rId103" Type="http://schemas.openxmlformats.org/officeDocument/2006/relationships/hyperlink" Target="mailto:math.sorkan@gmail.com" TargetMode="External"/><Relationship Id="rId310" Type="http://schemas.openxmlformats.org/officeDocument/2006/relationships/hyperlink" Target="mailto:wafa.dahmani@ansi.tn" TargetMode="External"/><Relationship Id="rId492" Type="http://schemas.openxmlformats.org/officeDocument/2006/relationships/hyperlink" Target="mailto:asafwat@mcit.gov.eg" TargetMode="External"/><Relationship Id="rId548" Type="http://schemas.openxmlformats.org/officeDocument/2006/relationships/hyperlink" Target="mailto:yhazeem.a@moct.gov.sy" TargetMode="External"/><Relationship Id="rId91" Type="http://schemas.openxmlformats.org/officeDocument/2006/relationships/hyperlink" Target="mailto:Arihan2@me.com" TargetMode="External"/><Relationship Id="rId145" Type="http://schemas.openxmlformats.org/officeDocument/2006/relationships/hyperlink" Target="mailto:royabiraad2005@gmail.com" TargetMode="External"/><Relationship Id="rId187" Type="http://schemas.openxmlformats.org/officeDocument/2006/relationships/hyperlink" Target="mailto:afakih@lau.edu.lb" TargetMode="External"/><Relationship Id="rId352" Type="http://schemas.openxmlformats.org/officeDocument/2006/relationships/hyperlink" Target="mailto:ml07mmk@leeds.ac.uk" TargetMode="External"/><Relationship Id="rId394" Type="http://schemas.openxmlformats.org/officeDocument/2006/relationships/hyperlink" Target="mailto:karanouh@un.org" TargetMode="External"/><Relationship Id="rId408" Type="http://schemas.openxmlformats.org/officeDocument/2006/relationships/hyperlink" Target="mailto:samah_abdel_rahman@outlook.com" TargetMode="External"/><Relationship Id="rId212" Type="http://schemas.openxmlformats.org/officeDocument/2006/relationships/hyperlink" Target="mailto:fouzialazharr@gmail.com" TargetMode="External"/><Relationship Id="rId254" Type="http://schemas.openxmlformats.org/officeDocument/2006/relationships/hyperlink" Target="mailto:drsafa@gmail.com" TargetMode="External"/><Relationship Id="rId49" Type="http://schemas.openxmlformats.org/officeDocument/2006/relationships/hyperlink" Target="mailto:ahmad.farahat@gmail.com" TargetMode="External"/><Relationship Id="rId114" Type="http://schemas.openxmlformats.org/officeDocument/2006/relationships/hyperlink" Target="mailto:ayad.ashram@intaj.net" TargetMode="External"/><Relationship Id="rId296" Type="http://schemas.openxmlformats.org/officeDocument/2006/relationships/hyperlink" Target="mailto:maha.omer505@gmail.com" TargetMode="External"/><Relationship Id="rId461" Type="http://schemas.openxmlformats.org/officeDocument/2006/relationships/hyperlink" Target="mailto:Fradkinao@who.int" TargetMode="External"/><Relationship Id="rId517" Type="http://schemas.openxmlformats.org/officeDocument/2006/relationships/hyperlink" Target="mailto:saoud.alshoaili@mtcit.gov.om" TargetMode="External"/><Relationship Id="rId559" Type="http://schemas.openxmlformats.org/officeDocument/2006/relationships/hyperlink" Target="mailto:f.alhaithami@gmail.com" TargetMode="External"/><Relationship Id="rId60" Type="http://schemas.openxmlformats.org/officeDocument/2006/relationships/hyperlink" Target="mailto:moh.ameeen.a@gmail.com" TargetMode="External"/><Relationship Id="rId156" Type="http://schemas.openxmlformats.org/officeDocument/2006/relationships/hyperlink" Target="mailto:sabbagh@isoc.org" TargetMode="External"/><Relationship Id="rId198" Type="http://schemas.openxmlformats.org/officeDocument/2006/relationships/hyperlink" Target="mailto:mgaouad@yahoo.fr" TargetMode="External"/><Relationship Id="rId321" Type="http://schemas.openxmlformats.org/officeDocument/2006/relationships/hyperlink" Target="mailto:georgediamond02@gmail.com" TargetMode="External"/><Relationship Id="rId363" Type="http://schemas.openxmlformats.org/officeDocument/2006/relationships/hyperlink" Target="mailto:torman@asrenorg.net" TargetMode="External"/><Relationship Id="rId419" Type="http://schemas.openxmlformats.org/officeDocument/2006/relationships/hyperlink" Target="mailto:hssn.charif@gmail.com" TargetMode="External"/><Relationship Id="rId570" Type="http://schemas.openxmlformats.org/officeDocument/2006/relationships/hyperlink" Target="mailto:stucchi@isoc.org" TargetMode="External"/><Relationship Id="rId223" Type="http://schemas.openxmlformats.org/officeDocument/2006/relationships/hyperlink" Target="mailto:cam201317@gmail.com" TargetMode="External"/><Relationship Id="rId430" Type="http://schemas.openxmlformats.org/officeDocument/2006/relationships/hyperlink" Target="mailto:ruth.sidabutar@itu.int" TargetMode="External"/><Relationship Id="rId18" Type="http://schemas.openxmlformats.org/officeDocument/2006/relationships/hyperlink" Target="mailto:Salehhussain@hotmail.com" TargetMode="External"/><Relationship Id="rId265" Type="http://schemas.openxmlformats.org/officeDocument/2006/relationships/hyperlink" Target="mailto:iem.ca@digitalagenetwork.org" TargetMode="External"/><Relationship Id="rId472" Type="http://schemas.openxmlformats.org/officeDocument/2006/relationships/hyperlink" Target="mailto:m.mehamel@mpt.gov.dz" TargetMode="External"/><Relationship Id="rId528" Type="http://schemas.openxmlformats.org/officeDocument/2006/relationships/hyperlink" Target="mailto:ierqat@mtit.pna.ps" TargetMode="External"/><Relationship Id="rId125" Type="http://schemas.openxmlformats.org/officeDocument/2006/relationships/hyperlink" Target="mailto:baha@psut.edu.jo" TargetMode="External"/><Relationship Id="rId167" Type="http://schemas.openxmlformats.org/officeDocument/2006/relationships/hyperlink" Target="mailto:nader.durgham@gmail.com" TargetMode="External"/><Relationship Id="rId332" Type="http://schemas.openxmlformats.org/officeDocument/2006/relationships/hyperlink" Target="mailto:layanechaya@gmail.com" TargetMode="External"/><Relationship Id="rId374" Type="http://schemas.openxmlformats.org/officeDocument/2006/relationships/hyperlink" Target="mailto:ohod.bahumaish@gmail.com" TargetMode="External"/><Relationship Id="rId581" Type="http://schemas.openxmlformats.org/officeDocument/2006/relationships/hyperlink" Target="mailto:wafaa.elbaba@lau.edu" TargetMode="External"/><Relationship Id="rId71" Type="http://schemas.openxmlformats.org/officeDocument/2006/relationships/hyperlink" Target="mailto:hossam@elgamal.com" TargetMode="External"/><Relationship Id="rId234" Type="http://schemas.openxmlformats.org/officeDocument/2006/relationships/hyperlink" Target="mailto:ahoudalrusheidi@nu.edu.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iuxin05100510@163.com" TargetMode="External"/><Relationship Id="rId276" Type="http://schemas.openxmlformats.org/officeDocument/2006/relationships/hyperlink" Target="mailto:ghada.alh@hotmail.com" TargetMode="External"/><Relationship Id="rId441" Type="http://schemas.openxmlformats.org/officeDocument/2006/relationships/hyperlink" Target="mailto:joewhite114@yahoo.com" TargetMode="External"/><Relationship Id="rId483" Type="http://schemas.openxmlformats.org/officeDocument/2006/relationships/hyperlink" Target="mailto:hyazed@tra.gov.eg" TargetMode="External"/><Relationship Id="rId539" Type="http://schemas.openxmlformats.org/officeDocument/2006/relationships/hyperlink" Target="mailto:fjamil@motc.gov.qa" TargetMode="External"/><Relationship Id="rId40" Type="http://schemas.openxmlformats.org/officeDocument/2006/relationships/hyperlink" Target="mailto:omima_1993@yahoo.com" TargetMode="External"/><Relationship Id="rId136" Type="http://schemas.openxmlformats.org/officeDocument/2006/relationships/hyperlink" Target="mailto:senaji.v.a@gmail.com" TargetMode="External"/><Relationship Id="rId178" Type="http://schemas.openxmlformats.org/officeDocument/2006/relationships/hyperlink" Target="mailto:aminhacha@gmail.com" TargetMode="External"/><Relationship Id="rId301" Type="http://schemas.openxmlformats.org/officeDocument/2006/relationships/hyperlink" Target="mailto:nebalsoul@gmail.com" TargetMode="External"/><Relationship Id="rId343" Type="http://schemas.openxmlformats.org/officeDocument/2006/relationships/hyperlink" Target="mailto:abdulrahman5tab@gmail.com" TargetMode="External"/><Relationship Id="rId550" Type="http://schemas.openxmlformats.org/officeDocument/2006/relationships/hyperlink" Target="mailto:riadh.oueslati@pm.gov.tn" TargetMode="External"/><Relationship Id="rId82" Type="http://schemas.openxmlformats.org/officeDocument/2006/relationships/hyperlink" Target="mailto:amani_essawi@yahoo.com" TargetMode="External"/><Relationship Id="rId203" Type="http://schemas.openxmlformats.org/officeDocument/2006/relationships/hyperlink" Target="mailto:khaouja@lte.ma" TargetMode="External"/><Relationship Id="rId385" Type="http://schemas.openxmlformats.org/officeDocument/2006/relationships/hyperlink" Target="mailto:nour.albidewe@un.org" TargetMode="External"/><Relationship Id="rId592" Type="http://schemas.openxmlformats.org/officeDocument/2006/relationships/hyperlink" Target="mailto:sallyharf@gmail.com" TargetMode="External"/><Relationship Id="rId606" Type="http://schemas.openxmlformats.org/officeDocument/2006/relationships/hyperlink" Target="mailto:boudhihmouad@gmail.com" TargetMode="External"/><Relationship Id="rId245" Type="http://schemas.openxmlformats.org/officeDocument/2006/relationships/hyperlink" Target="mailto:anakhoda@iba.edu.pk" TargetMode="External"/><Relationship Id="rId287" Type="http://schemas.openxmlformats.org/officeDocument/2006/relationships/hyperlink" Target="mailto:maysonay@gmail.com" TargetMode="External"/><Relationship Id="rId410" Type="http://schemas.openxmlformats.org/officeDocument/2006/relationships/hyperlink" Target="mailto:ruby_ammari@hotmail.com" TargetMode="External"/><Relationship Id="rId452" Type="http://schemas.openxmlformats.org/officeDocument/2006/relationships/hyperlink" Target="mailto:x.hu@unesco.org" TargetMode="External"/><Relationship Id="rId494" Type="http://schemas.openxmlformats.org/officeDocument/2006/relationships/hyperlink" Target="mailto:l.iorio@mit.gov.it" TargetMode="External"/><Relationship Id="rId508" Type="http://schemas.openxmlformats.org/officeDocument/2006/relationships/hyperlink" Target="mailto:m.swiah@cim.gov.ly" TargetMode="External"/><Relationship Id="rId105" Type="http://schemas.openxmlformats.org/officeDocument/2006/relationships/hyperlink" Target="mailto:alkarkhinabil@gmail.com" TargetMode="External"/><Relationship Id="rId147" Type="http://schemas.openxmlformats.org/officeDocument/2006/relationships/hyperlink" Target="mailto:mulhamzak@gmail.com" TargetMode="External"/><Relationship Id="rId312" Type="http://schemas.openxmlformats.org/officeDocument/2006/relationships/hyperlink" Target="mailto:naoufel.frikha@ansi.tn" TargetMode="External"/><Relationship Id="rId354" Type="http://schemas.openxmlformats.org/officeDocument/2006/relationships/hyperlink" Target="mailto:aseeljamal281@gmail.com" TargetMode="External"/><Relationship Id="rId51" Type="http://schemas.openxmlformats.org/officeDocument/2006/relationships/hyperlink" Target="mailto:mfathi@arado.org" TargetMode="External"/><Relationship Id="rId93" Type="http://schemas.openxmlformats.org/officeDocument/2006/relationships/hyperlink" Target="mailto:ashraf.abdelwahab@sap.com" TargetMode="External"/><Relationship Id="rId189" Type="http://schemas.openxmlformats.org/officeDocument/2006/relationships/hyperlink" Target="mailto:yasfour@aub.edu.lb" TargetMode="External"/><Relationship Id="rId396" Type="http://schemas.openxmlformats.org/officeDocument/2006/relationships/hyperlink" Target="mailto:tomaszkiewiczm@un.org" TargetMode="External"/><Relationship Id="rId561" Type="http://schemas.openxmlformats.org/officeDocument/2006/relationships/hyperlink" Target="mailto:adiel.akplogan@icann.org" TargetMode="External"/><Relationship Id="rId214" Type="http://schemas.openxmlformats.org/officeDocument/2006/relationships/hyperlink" Target="mailto:adil.semmar@gmail.com" TargetMode="External"/><Relationship Id="rId256" Type="http://schemas.openxmlformats.org/officeDocument/2006/relationships/hyperlink" Target="mailto:bassam_2002_3@hotmail.com" TargetMode="External"/><Relationship Id="rId298" Type="http://schemas.openxmlformats.org/officeDocument/2006/relationships/hyperlink" Target="mailto:zakraouimalek@gmail.com" TargetMode="External"/><Relationship Id="rId421" Type="http://schemas.openxmlformats.org/officeDocument/2006/relationships/hyperlink" Target="mailto:gerard.sylvester@fao.org" TargetMode="External"/><Relationship Id="rId463" Type="http://schemas.openxmlformats.org/officeDocument/2006/relationships/hyperlink" Target="mailto:s.semane@mpt.gov.dz" TargetMode="External"/><Relationship Id="rId519" Type="http://schemas.openxmlformats.org/officeDocument/2006/relationships/hyperlink" Target="mailto:ayman@mosd.gov.om" TargetMode="External"/><Relationship Id="rId116" Type="http://schemas.openxmlformats.org/officeDocument/2006/relationships/hyperlink" Target="mailto:arabfood3@gmail.com" TargetMode="External"/><Relationship Id="rId158" Type="http://schemas.openxmlformats.org/officeDocument/2006/relationships/hyperlink" Target="mailto:Mohamadbadreddine07@gmail.com" TargetMode="External"/><Relationship Id="rId323" Type="http://schemas.openxmlformats.org/officeDocument/2006/relationships/hyperlink" Target="mailto:maaz.khan@orientplanet.com" TargetMode="External"/><Relationship Id="rId530" Type="http://schemas.openxmlformats.org/officeDocument/2006/relationships/hyperlink" Target="mailto:mohdmidani@gmail.com" TargetMode="External"/><Relationship Id="rId20" Type="http://schemas.openxmlformats.org/officeDocument/2006/relationships/hyperlink" Target="mailto:mahaqueanu@gmail.com" TargetMode="External"/><Relationship Id="rId62" Type="http://schemas.openxmlformats.org/officeDocument/2006/relationships/hyperlink" Target="mailto:hhezzah.las@gmail.com" TargetMode="External"/><Relationship Id="rId365" Type="http://schemas.openxmlformats.org/officeDocument/2006/relationships/hyperlink" Target="mailto:rishtawi@gmail.com" TargetMode="External"/><Relationship Id="rId572" Type="http://schemas.openxmlformats.org/officeDocument/2006/relationships/hyperlink" Target="mailto:ali.awdeh@uabonline.org" TargetMode="External"/><Relationship Id="rId225" Type="http://schemas.openxmlformats.org/officeDocument/2006/relationships/hyperlink" Target="mailto:debbybada0@gmail.com" TargetMode="External"/><Relationship Id="rId267" Type="http://schemas.openxmlformats.org/officeDocument/2006/relationships/hyperlink" Target="mailto:mohamed.fagier@shafallah.org.qa" TargetMode="External"/><Relationship Id="rId432" Type="http://schemas.openxmlformats.org/officeDocument/2006/relationships/hyperlink" Target="mailto:viviana.umpierrez@itu.int" TargetMode="External"/><Relationship Id="rId474" Type="http://schemas.openxmlformats.org/officeDocument/2006/relationships/hyperlink" Target="mailto:A.BOUHOUIA@mpt.gov.dz" TargetMode="External"/><Relationship Id="rId127" Type="http://schemas.openxmlformats.org/officeDocument/2006/relationships/hyperlink" Target="mailto:rami.ss.sarhan@gmail.com" TargetMode="External"/><Relationship Id="rId31" Type="http://schemas.openxmlformats.org/officeDocument/2006/relationships/hyperlink" Target="mailto:Simohess@gmail.com" TargetMode="External"/><Relationship Id="rId73" Type="http://schemas.openxmlformats.org/officeDocument/2006/relationships/hyperlink" Target="mailto:ceo.samehsaad@gmail.com" TargetMode="External"/><Relationship Id="rId169" Type="http://schemas.openxmlformats.org/officeDocument/2006/relationships/hyperlink" Target="mailto:technicalboss80@gmail.com" TargetMode="External"/><Relationship Id="rId334" Type="http://schemas.openxmlformats.org/officeDocument/2006/relationships/hyperlink" Target="mailto:gm@afco.ae" TargetMode="External"/><Relationship Id="rId376" Type="http://schemas.openxmlformats.org/officeDocument/2006/relationships/hyperlink" Target="mailto:maria.ceccarelli@un.org" TargetMode="External"/><Relationship Id="rId541" Type="http://schemas.openxmlformats.org/officeDocument/2006/relationships/hyperlink" Target="mailto:mhabib@motc.gov.qa" TargetMode="External"/><Relationship Id="rId583" Type="http://schemas.openxmlformats.org/officeDocument/2006/relationships/hyperlink" Target="mailto:Abdulkhalek432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jihanefakih@gmail.com" TargetMode="External"/><Relationship Id="rId236" Type="http://schemas.openxmlformats.org/officeDocument/2006/relationships/hyperlink" Target="mailto:wilfred.b@ibrict.edu.om" TargetMode="External"/><Relationship Id="rId278" Type="http://schemas.openxmlformats.org/officeDocument/2006/relationships/hyperlink" Target="mailto:oghanim@innovabia.com" TargetMode="External"/><Relationship Id="rId401" Type="http://schemas.openxmlformats.org/officeDocument/2006/relationships/hyperlink" Target="mailto:idlebi@un.org" TargetMode="External"/><Relationship Id="rId443" Type="http://schemas.openxmlformats.org/officeDocument/2006/relationships/hyperlink" Target="mailto:torbjorn.fredriksson@unctad.org" TargetMode="External"/><Relationship Id="rId303" Type="http://schemas.openxmlformats.org/officeDocument/2006/relationships/hyperlink" Target="mailto:alkhaier_si@yahoo.com" TargetMode="External"/><Relationship Id="rId485" Type="http://schemas.openxmlformats.org/officeDocument/2006/relationships/hyperlink" Target="mailto:hytham@tra.gov.eg" TargetMode="External"/><Relationship Id="rId42" Type="http://schemas.openxmlformats.org/officeDocument/2006/relationships/hyperlink" Target="mailto:Ahmedmshawki1984@yahoo.com" TargetMode="External"/><Relationship Id="rId84" Type="http://schemas.openxmlformats.org/officeDocument/2006/relationships/hyperlink" Target="mailto:sherif.kholy@trilogy-co.com" TargetMode="External"/><Relationship Id="rId138" Type="http://schemas.openxmlformats.org/officeDocument/2006/relationships/hyperlink" Target="mailto:qshatti@gmail.com" TargetMode="External"/><Relationship Id="rId345" Type="http://schemas.openxmlformats.org/officeDocument/2006/relationships/hyperlink" Target="mailto:hananeb@diplomacy.efu" TargetMode="External"/><Relationship Id="rId387" Type="http://schemas.openxmlformats.org/officeDocument/2006/relationships/hyperlink" Target="mailto:barbarm@un.org" TargetMode="External"/><Relationship Id="rId510" Type="http://schemas.openxmlformats.org/officeDocument/2006/relationships/hyperlink" Target="mailto:f.elfarsi@mmsp.gov.ma" TargetMode="External"/><Relationship Id="rId552" Type="http://schemas.openxmlformats.org/officeDocument/2006/relationships/hyperlink" Target="mailto:hamza.nsibi@pm.gov.tn" TargetMode="External"/><Relationship Id="rId594" Type="http://schemas.openxmlformats.org/officeDocument/2006/relationships/hyperlink" Target="mailto:nooralhuda180128@nu.edu.om" TargetMode="External"/><Relationship Id="rId608" Type="http://schemas.openxmlformats.org/officeDocument/2006/relationships/theme" Target="theme/theme1.xml"/><Relationship Id="rId191" Type="http://schemas.openxmlformats.org/officeDocument/2006/relationships/hyperlink" Target="mailto:rsemaan@tmsconsult.com" TargetMode="External"/><Relationship Id="rId205" Type="http://schemas.openxmlformats.org/officeDocument/2006/relationships/hyperlink" Target="mailto:cleghris@yahoo.fr" TargetMode="External"/><Relationship Id="rId247" Type="http://schemas.openxmlformats.org/officeDocument/2006/relationships/hyperlink" Target="mailto:zqasrawi@yahoo.com" TargetMode="External"/><Relationship Id="rId412" Type="http://schemas.openxmlformats.org/officeDocument/2006/relationships/hyperlink" Target="mailto:elhamhousseiny@hotmail.com" TargetMode="External"/><Relationship Id="rId107" Type="http://schemas.openxmlformats.org/officeDocument/2006/relationships/hyperlink" Target="mailto:Albarody2002@yahoo.com" TargetMode="External"/><Relationship Id="rId289" Type="http://schemas.openxmlformats.org/officeDocument/2006/relationships/hyperlink" Target="mailto:gadalaa89@gmail.com" TargetMode="External"/><Relationship Id="rId454" Type="http://schemas.openxmlformats.org/officeDocument/2006/relationships/hyperlink" Target="mailto:j.hironaka@unesco.org" TargetMode="External"/><Relationship Id="rId496" Type="http://schemas.openxmlformats.org/officeDocument/2006/relationships/hyperlink" Target="mailto:ahmad.jammal@psd.gov.jo" TargetMode="External"/><Relationship Id="rId11" Type="http://schemas.openxmlformats.org/officeDocument/2006/relationships/hyperlink" Target="mailto:nassima@berrayah.com" TargetMode="External"/><Relationship Id="rId53" Type="http://schemas.openxmlformats.org/officeDocument/2006/relationships/hyperlink" Target="mailto:helshaffei@hotmail.com" TargetMode="External"/><Relationship Id="rId149" Type="http://schemas.openxmlformats.org/officeDocument/2006/relationships/hyperlink" Target="mailto:sanaazaydan@gmail.com" TargetMode="External"/><Relationship Id="rId314" Type="http://schemas.openxmlformats.org/officeDocument/2006/relationships/hyperlink" Target="mailto:chokribr@gmail.com" TargetMode="External"/><Relationship Id="rId356" Type="http://schemas.openxmlformats.org/officeDocument/2006/relationships/hyperlink" Target="mailto:kapelloramos@gmail.com" TargetMode="External"/><Relationship Id="rId398" Type="http://schemas.openxmlformats.org/officeDocument/2006/relationships/hyperlink" Target="mailto:el-sherbiny@un.org" TargetMode="External"/><Relationship Id="rId521" Type="http://schemas.openxmlformats.org/officeDocument/2006/relationships/hyperlink" Target="mailto:hiba@mosd.gov.om" TargetMode="External"/><Relationship Id="rId563" Type="http://schemas.openxmlformats.org/officeDocument/2006/relationships/hyperlink" Target="mailto:peirano@isoc.org" TargetMode="External"/><Relationship Id="rId95" Type="http://schemas.openxmlformats.org/officeDocument/2006/relationships/hyperlink" Target="mailto:Gabriel.PETRUS@iccwbo.org" TargetMode="External"/><Relationship Id="rId160" Type="http://schemas.openxmlformats.org/officeDocument/2006/relationships/hyperlink" Target="mailto:noelle.tyan@gmail.com" TargetMode="External"/><Relationship Id="rId216" Type="http://schemas.openxmlformats.org/officeDocument/2006/relationships/hyperlink" Target="mailto:wafabourig28@gmail.com" TargetMode="External"/><Relationship Id="rId423" Type="http://schemas.openxmlformats.org/officeDocument/2006/relationships/hyperlink" Target="mailto:karim.abdelghani@itu.int" TargetMode="External"/><Relationship Id="rId258" Type="http://schemas.openxmlformats.org/officeDocument/2006/relationships/hyperlink" Target="mailto:kqlalweh@gmail.com" TargetMode="External"/><Relationship Id="rId465" Type="http://schemas.openxmlformats.org/officeDocument/2006/relationships/hyperlink" Target="mailto:a.galizra@mpt.gov.dz" TargetMode="External"/><Relationship Id="rId22" Type="http://schemas.openxmlformats.org/officeDocument/2006/relationships/hyperlink" Target="mailto:hedwig.ringoot@icann.org" TargetMode="External"/><Relationship Id="rId64" Type="http://schemas.openxmlformats.org/officeDocument/2006/relationships/hyperlink" Target="mailto:shookyy@hotmail.com" TargetMode="External"/><Relationship Id="rId118" Type="http://schemas.openxmlformats.org/officeDocument/2006/relationships/hyperlink" Target="mailto:yousef.nusseir@gmail.com" TargetMode="External"/><Relationship Id="rId325" Type="http://schemas.openxmlformats.org/officeDocument/2006/relationships/hyperlink" Target="mailto:cchaya@ripe.net" TargetMode="External"/><Relationship Id="rId367" Type="http://schemas.openxmlformats.org/officeDocument/2006/relationships/hyperlink" Target="mailto:ekiesowcortez@hhs.nl" TargetMode="External"/><Relationship Id="rId532" Type="http://schemas.openxmlformats.org/officeDocument/2006/relationships/hyperlink" Target="mailto:maysa@mtit.gov.ps" TargetMode="External"/><Relationship Id="rId574" Type="http://schemas.openxmlformats.org/officeDocument/2006/relationships/hyperlink" Target="mailto:email@hossamallam.me" TargetMode="External"/><Relationship Id="rId171" Type="http://schemas.openxmlformats.org/officeDocument/2006/relationships/hyperlink" Target="mailto:lkassem94@gmail.com" TargetMode="External"/><Relationship Id="rId227" Type="http://schemas.openxmlformats.org/officeDocument/2006/relationships/hyperlink" Target="mailto:kahmahrouqi@gmail.com" TargetMode="External"/><Relationship Id="rId269" Type="http://schemas.openxmlformats.org/officeDocument/2006/relationships/hyperlink" Target="mailto:e_m_zain@hotmail.com" TargetMode="External"/><Relationship Id="rId434" Type="http://schemas.openxmlformats.org/officeDocument/2006/relationships/hyperlink" Target="mailto:kamel.bra@itu.int" TargetMode="External"/><Relationship Id="rId476" Type="http://schemas.openxmlformats.org/officeDocument/2006/relationships/hyperlink" Target="mailto:f.zemmour@mns.gov.dz" TargetMode="External"/><Relationship Id="rId33" Type="http://schemas.openxmlformats.org/officeDocument/2006/relationships/hyperlink" Target="mailto:trahim@eglobal-eg.com" TargetMode="External"/><Relationship Id="rId129" Type="http://schemas.openxmlformats.org/officeDocument/2006/relationships/hyperlink" Target="mailto:ault@auolt.org" TargetMode="External"/><Relationship Id="rId280" Type="http://schemas.openxmlformats.org/officeDocument/2006/relationships/hyperlink" Target="mailto:malhaider@hotmail.com" TargetMode="External"/><Relationship Id="rId336" Type="http://schemas.openxmlformats.org/officeDocument/2006/relationships/hyperlink" Target="mailto:khaledcia@live.com" TargetMode="External"/><Relationship Id="rId501" Type="http://schemas.openxmlformats.org/officeDocument/2006/relationships/hyperlink" Target="mailto:maram.saidi@modee.gov.jo" TargetMode="External"/><Relationship Id="rId543" Type="http://schemas.openxmlformats.org/officeDocument/2006/relationships/hyperlink" Target="mailto:jhassan@motc.gov.qa" TargetMode="External"/><Relationship Id="rId75" Type="http://schemas.openxmlformats.org/officeDocument/2006/relationships/hyperlink" Target="mailto:agrecmss@yahoo.com" TargetMode="External"/><Relationship Id="rId140" Type="http://schemas.openxmlformats.org/officeDocument/2006/relationships/hyperlink" Target="mailto:hadi_93@hotmail.com" TargetMode="External"/><Relationship Id="rId182" Type="http://schemas.openxmlformats.org/officeDocument/2006/relationships/hyperlink" Target="mailto:j.meselmani@dtnlb.org" TargetMode="External"/><Relationship Id="rId378" Type="http://schemas.openxmlformats.org/officeDocument/2006/relationships/hyperlink" Target="mailto:askar.tazhiyev@un.org" TargetMode="External"/><Relationship Id="rId403" Type="http://schemas.openxmlformats.org/officeDocument/2006/relationships/hyperlink" Target="mailto:sumaya.almajthoob@un.org" TargetMode="External"/><Relationship Id="rId585" Type="http://schemas.openxmlformats.org/officeDocument/2006/relationships/hyperlink" Target="mailto:bs.biology2022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anaghawi@mec.edu.om" TargetMode="External"/><Relationship Id="rId445" Type="http://schemas.openxmlformats.org/officeDocument/2006/relationships/hyperlink" Target="mailto:anne-katrin.pfister@unctad.org" TargetMode="External"/><Relationship Id="rId487" Type="http://schemas.openxmlformats.org/officeDocument/2006/relationships/hyperlink" Target="mailto:atharwat@tra.gov.eg" TargetMode="External"/><Relationship Id="rId291" Type="http://schemas.openxmlformats.org/officeDocument/2006/relationships/hyperlink" Target="mailto:eng_rashid@hotmail.com" TargetMode="External"/><Relationship Id="rId305" Type="http://schemas.openxmlformats.org/officeDocument/2006/relationships/hyperlink" Target="mailto:maher.suleiman@hiast.edu.sy" TargetMode="External"/><Relationship Id="rId347" Type="http://schemas.openxmlformats.org/officeDocument/2006/relationships/hyperlink" Target="mailto:scottandrew1972@gmail.com" TargetMode="External"/><Relationship Id="rId512" Type="http://schemas.openxmlformats.org/officeDocument/2006/relationships/hyperlink" Target="mailto:nlasfar@add.gov.ma" TargetMode="External"/><Relationship Id="rId44" Type="http://schemas.openxmlformats.org/officeDocument/2006/relationships/hyperlink" Target="mailto:alyhossamm812@gmail.com" TargetMode="External"/><Relationship Id="rId86" Type="http://schemas.openxmlformats.org/officeDocument/2006/relationships/hyperlink" Target="mailto:Adoolweezo@gmail.com" TargetMode="External"/><Relationship Id="rId151" Type="http://schemas.openxmlformats.org/officeDocument/2006/relationships/hyperlink" Target="mailto:randarharb@gmail.com" TargetMode="External"/><Relationship Id="rId389" Type="http://schemas.openxmlformats.org/officeDocument/2006/relationships/hyperlink" Target="mailto:grace_farah25@hotmail.com" TargetMode="External"/><Relationship Id="rId554" Type="http://schemas.openxmlformats.org/officeDocument/2006/relationships/hyperlink" Target="mailto:hatem.elsherif@fcsc.gov.ae" TargetMode="External"/><Relationship Id="rId596" Type="http://schemas.openxmlformats.org/officeDocument/2006/relationships/hyperlink" Target="mailto:Zal006@dohainstitute.edu.qa" TargetMode="External"/><Relationship Id="rId193" Type="http://schemas.openxmlformats.org/officeDocument/2006/relationships/hyperlink" Target="mailto:lieyees2016@gmail.com" TargetMode="External"/><Relationship Id="rId207" Type="http://schemas.openxmlformats.org/officeDocument/2006/relationships/hyperlink" Target="mailto:handimaghreb@gmail.com" TargetMode="External"/><Relationship Id="rId249" Type="http://schemas.openxmlformats.org/officeDocument/2006/relationships/hyperlink" Target="mailto:hatem.natsheh@paltelgroup.ps" TargetMode="External"/><Relationship Id="rId414" Type="http://schemas.openxmlformats.org/officeDocument/2006/relationships/hyperlink" Target="mailto:abraham.abdalah@gmail.com" TargetMode="External"/><Relationship Id="rId456" Type="http://schemas.openxmlformats.org/officeDocument/2006/relationships/hyperlink" Target="mailto:Chengetai.masango@un.org" TargetMode="External"/><Relationship Id="rId498" Type="http://schemas.openxmlformats.org/officeDocument/2006/relationships/hyperlink" Target="mailto:info.ferasuni@gmail.com" TargetMode="External"/><Relationship Id="rId13" Type="http://schemas.openxmlformats.org/officeDocument/2006/relationships/hyperlink" Target="mailto:mokhtar.bekkari@univ-mascara.dz" TargetMode="External"/><Relationship Id="rId109" Type="http://schemas.openxmlformats.org/officeDocument/2006/relationships/hyperlink" Target="mailto:mamitp579@gmail.com\" TargetMode="External"/><Relationship Id="rId260" Type="http://schemas.openxmlformats.org/officeDocument/2006/relationships/hyperlink" Target="mailto:alaa_olaian@hotmail.com" TargetMode="External"/><Relationship Id="rId316" Type="http://schemas.openxmlformats.org/officeDocument/2006/relationships/hyperlink" Target="mailto:a.j.chebbi@gmail.com" TargetMode="External"/><Relationship Id="rId523" Type="http://schemas.openxmlformats.org/officeDocument/2006/relationships/hyperlink" Target="mailto:hassan.aldeeb@tra.gov.om" TargetMode="External"/><Relationship Id="rId55" Type="http://schemas.openxmlformats.org/officeDocument/2006/relationships/hyperlink" Target="mailto:baher.esmat@icann.org" TargetMode="External"/><Relationship Id="rId97" Type="http://schemas.openxmlformats.org/officeDocument/2006/relationships/hyperlink" Target="mailto:myk22@mail.aub.edu" TargetMode="External"/><Relationship Id="rId120" Type="http://schemas.openxmlformats.org/officeDocument/2006/relationships/hyperlink" Target="mailto:Feras_shadid@yahoo.com" TargetMode="External"/><Relationship Id="rId358" Type="http://schemas.openxmlformats.org/officeDocument/2006/relationships/hyperlink" Target="mailto:michael@palage.com" TargetMode="External"/><Relationship Id="rId565" Type="http://schemas.openxmlformats.org/officeDocument/2006/relationships/hyperlink" Target="mailto:marco.brandstaetter@de-cix.net" TargetMode="External"/><Relationship Id="rId162" Type="http://schemas.openxmlformats.org/officeDocument/2006/relationships/hyperlink" Target="mailto:haythamtibni.ht@gmail.com" TargetMode="External"/><Relationship Id="rId218" Type="http://schemas.openxmlformats.org/officeDocument/2006/relationships/hyperlink" Target="mailto:nezha.elanmanari@veolia.com" TargetMode="External"/><Relationship Id="rId425" Type="http://schemas.openxmlformats.org/officeDocument/2006/relationships/hyperlink" Target="mailto:anny.chaqra@itu.int" TargetMode="External"/><Relationship Id="rId467" Type="http://schemas.openxmlformats.org/officeDocument/2006/relationships/hyperlink" Target="mailto:lzerrouki@ymail.com" TargetMode="External"/><Relationship Id="rId271" Type="http://schemas.openxmlformats.org/officeDocument/2006/relationships/hyperlink" Target="mailto:fahedrahmani@gmail.com" TargetMode="External"/><Relationship Id="rId24" Type="http://schemas.openxmlformats.org/officeDocument/2006/relationships/hyperlink" Target="mailto:brunatoso@nic.br" TargetMode="External"/><Relationship Id="rId66" Type="http://schemas.openxmlformats.org/officeDocument/2006/relationships/hyperlink" Target="mailto:hesham.mostafa90@hotmail.com" TargetMode="External"/><Relationship Id="rId131" Type="http://schemas.openxmlformats.org/officeDocument/2006/relationships/hyperlink" Target="mailto:Saeda_Nasar@yahoo.com" TargetMode="External"/><Relationship Id="rId327" Type="http://schemas.openxmlformats.org/officeDocument/2006/relationships/hyperlink" Target="mailto:fakhouri@mail.com" TargetMode="External"/><Relationship Id="rId369" Type="http://schemas.openxmlformats.org/officeDocument/2006/relationships/hyperlink" Target="mailto:alkhamery@gmail.com" TargetMode="External"/><Relationship Id="rId534" Type="http://schemas.openxmlformats.org/officeDocument/2006/relationships/hyperlink" Target="mailto:razzam@mtit.gov.ps" TargetMode="External"/><Relationship Id="rId576" Type="http://schemas.openxmlformats.org/officeDocument/2006/relationships/hyperlink" Target="mailto:yathrebmahmoud2412@gmail.com" TargetMode="External"/><Relationship Id="rId173" Type="http://schemas.openxmlformats.org/officeDocument/2006/relationships/hyperlink" Target="mailto:miskandarani@mercycorps.org" TargetMode="External"/><Relationship Id="rId229" Type="http://schemas.openxmlformats.org/officeDocument/2006/relationships/hyperlink" Target="mailto:humid_alharthy@hotmail.com" TargetMode="External"/><Relationship Id="rId380" Type="http://schemas.openxmlformats.org/officeDocument/2006/relationships/hyperlink" Target="mailto:tala.abdulsamad@un.org" TargetMode="External"/><Relationship Id="rId436" Type="http://schemas.openxmlformats.org/officeDocument/2006/relationships/hyperlink" Target="mailto:hayfasdiri@gmail.com" TargetMode="External"/><Relationship Id="rId601" Type="http://schemas.openxmlformats.org/officeDocument/2006/relationships/hyperlink" Target="mailto:wassilachamekh.alg@gmail.com" TargetMode="External"/><Relationship Id="rId240" Type="http://schemas.openxmlformats.org/officeDocument/2006/relationships/hyperlink" Target="mailto:bashar4400@hotmail.com" TargetMode="External"/><Relationship Id="rId478" Type="http://schemas.openxmlformats.org/officeDocument/2006/relationships/hyperlink" Target="mailto:chris@tra.gov.eg" TargetMode="External"/><Relationship Id="rId35" Type="http://schemas.openxmlformats.org/officeDocument/2006/relationships/hyperlink" Target="mailto:ahmedabdelhafez2822@gmail.com" TargetMode="External"/><Relationship Id="rId77" Type="http://schemas.openxmlformats.org/officeDocument/2006/relationships/hyperlink" Target="mailto:nadinehany14@gmail.com" TargetMode="External"/><Relationship Id="rId100" Type="http://schemas.openxmlformats.org/officeDocument/2006/relationships/hyperlink" Target="mailto:lavishmensah.ig@gmail.com" TargetMode="External"/><Relationship Id="rId282" Type="http://schemas.openxmlformats.org/officeDocument/2006/relationships/hyperlink" Target="mailto:olivierkouami@gmail.com" TargetMode="External"/><Relationship Id="rId338" Type="http://schemas.openxmlformats.org/officeDocument/2006/relationships/hyperlink" Target="mailto:danielhamadeh@motorolasolutions.com" TargetMode="External"/><Relationship Id="rId503" Type="http://schemas.openxmlformats.org/officeDocument/2006/relationships/hyperlink" Target="mailto:msaleem@cait.gov.kw" TargetMode="External"/><Relationship Id="rId545" Type="http://schemas.openxmlformats.org/officeDocument/2006/relationships/hyperlink" Target="mailto:amohawish@nca.gov.sa" TargetMode="External"/><Relationship Id="rId587" Type="http://schemas.openxmlformats.org/officeDocument/2006/relationships/hyperlink" Target="mailto:amena.hussien.ah@gmail.com" TargetMode="External"/><Relationship Id="rId8" Type="http://schemas.openxmlformats.org/officeDocument/2006/relationships/footer" Target="footer1.xml"/><Relationship Id="rId142" Type="http://schemas.openxmlformats.org/officeDocument/2006/relationships/hyperlink" Target="mailto:majdmasijeh@gmail.com" TargetMode="External"/><Relationship Id="rId184" Type="http://schemas.openxmlformats.org/officeDocument/2006/relationships/hyperlink" Target="mailto:ranayamen@gmail.com" TargetMode="External"/><Relationship Id="rId391" Type="http://schemas.openxmlformats.org/officeDocument/2006/relationships/hyperlink" Target="mailto:taladebs@gmail.com" TargetMode="External"/><Relationship Id="rId405" Type="http://schemas.openxmlformats.org/officeDocument/2006/relationships/hyperlink" Target="mailto:dina.danifrichani@un.org" TargetMode="External"/><Relationship Id="rId447" Type="http://schemas.openxmlformats.org/officeDocument/2006/relationships/hyperlink" Target="mailto:kwok@un.org" TargetMode="External"/><Relationship Id="rId251" Type="http://schemas.openxmlformats.org/officeDocument/2006/relationships/hyperlink" Target="mailto:baha@pnina.ps" TargetMode="External"/><Relationship Id="rId489" Type="http://schemas.openxmlformats.org/officeDocument/2006/relationships/hyperlink" Target="mailto:mattiyah@mcit.gov.eg" TargetMode="External"/><Relationship Id="rId46" Type="http://schemas.openxmlformats.org/officeDocument/2006/relationships/hyperlink" Target="mailto:Poso_mouse@hotmail.com" TargetMode="External"/><Relationship Id="rId293" Type="http://schemas.openxmlformats.org/officeDocument/2006/relationships/hyperlink" Target="mailto:munzer@sif.sd" TargetMode="External"/><Relationship Id="rId307" Type="http://schemas.openxmlformats.org/officeDocument/2006/relationships/hyperlink" Target="mailto:jamel.slim@cert.mincom.tn" TargetMode="External"/><Relationship Id="rId349" Type="http://schemas.openxmlformats.org/officeDocument/2006/relationships/hyperlink" Target="mailto:rasha.mohammad@aru.ac.uk" TargetMode="External"/><Relationship Id="rId514" Type="http://schemas.openxmlformats.org/officeDocument/2006/relationships/hyperlink" Target="mailto:medrari.elmoustaine@social.gov.ma" TargetMode="External"/><Relationship Id="rId556" Type="http://schemas.openxmlformats.org/officeDocument/2006/relationships/hyperlink" Target="mailto:hussein.elagab@tdra.gov.ae" TargetMode="External"/><Relationship Id="rId88" Type="http://schemas.openxmlformats.org/officeDocument/2006/relationships/hyperlink" Target="mailto:samamohamed_5@hotmail.com" TargetMode="External"/><Relationship Id="rId111" Type="http://schemas.openxmlformats.org/officeDocument/2006/relationships/hyperlink" Target="mailto:se.fouadz@gmail.com" TargetMode="External"/><Relationship Id="rId153" Type="http://schemas.openxmlformats.org/officeDocument/2006/relationships/hyperlink" Target="mailto:maurice.mouawad@transformeus.com" TargetMode="External"/><Relationship Id="rId195" Type="http://schemas.openxmlformats.org/officeDocument/2006/relationships/hyperlink" Target="mailto:eldliworana@gmail.com" TargetMode="External"/><Relationship Id="rId209" Type="http://schemas.openxmlformats.org/officeDocument/2006/relationships/hyperlink" Target="mailto:soukaina.alami1599@gmail.com" TargetMode="External"/><Relationship Id="rId360" Type="http://schemas.openxmlformats.org/officeDocument/2006/relationships/hyperlink" Target="mailto:karimsand68@gmail.com" TargetMode="External"/><Relationship Id="rId416" Type="http://schemas.openxmlformats.org/officeDocument/2006/relationships/hyperlink" Target="mailto:hasan.aouad71@gmail.com" TargetMode="External"/><Relationship Id="rId598" Type="http://schemas.openxmlformats.org/officeDocument/2006/relationships/hyperlink" Target="mailto:Malaz@sas.upenn.edu" TargetMode="External"/><Relationship Id="rId220" Type="http://schemas.openxmlformats.org/officeDocument/2006/relationships/hyperlink" Target="mailto:gpetrova@ripe.net" TargetMode="External"/><Relationship Id="rId458" Type="http://schemas.openxmlformats.org/officeDocument/2006/relationships/hyperlink" Target="mailto:safaa-nasser1@hotmail.com" TargetMode="External"/><Relationship Id="rId15" Type="http://schemas.openxmlformats.org/officeDocument/2006/relationships/hyperlink" Target="mailto:sidali.zerrouki@Algeriaventure.net" TargetMode="External"/><Relationship Id="rId57" Type="http://schemas.openxmlformats.org/officeDocument/2006/relationships/hyperlink" Target="mailto:adelsadek@hotmail.com" TargetMode="External"/><Relationship Id="rId262" Type="http://schemas.openxmlformats.org/officeDocument/2006/relationships/hyperlink" Target="mailto:zainaldeenamaal@yahoo.com" TargetMode="External"/><Relationship Id="rId318" Type="http://schemas.openxmlformats.org/officeDocument/2006/relationships/hyperlink" Target="mailto:l.mnekbi@salamatmena.org" TargetMode="External"/><Relationship Id="rId525" Type="http://schemas.openxmlformats.org/officeDocument/2006/relationships/hyperlink" Target="mailto:wabuhijleh@mtit.gov.ps" TargetMode="External"/><Relationship Id="rId567" Type="http://schemas.openxmlformats.org/officeDocument/2006/relationships/hyperlink" Target="mailto:mlf@alum.mit.edu" TargetMode="External"/><Relationship Id="rId99" Type="http://schemas.openxmlformats.org/officeDocument/2006/relationships/hyperlink" Target="mailto:anatifrank@gmail.com" TargetMode="External"/><Relationship Id="rId122" Type="http://schemas.openxmlformats.org/officeDocument/2006/relationships/hyperlink" Target="mailto:hisham_alakhrass@gbtik.com" TargetMode="External"/><Relationship Id="rId164" Type="http://schemas.openxmlformats.org/officeDocument/2006/relationships/hyperlink" Target="mailto:moussa.abufiras@gmail.com" TargetMode="External"/><Relationship Id="rId371" Type="http://schemas.openxmlformats.org/officeDocument/2006/relationships/hyperlink" Target="mailto:muheeb0gh@gmail.com" TargetMode="External"/><Relationship Id="rId427" Type="http://schemas.openxmlformats.org/officeDocument/2006/relationships/hyperlink" Target="mailto:mustafa.almahdi@itu.int" TargetMode="External"/><Relationship Id="rId469" Type="http://schemas.openxmlformats.org/officeDocument/2006/relationships/hyperlink" Target="mailto:n.taleb@mpt.gov.dz" TargetMode="External"/><Relationship Id="rId26" Type="http://schemas.openxmlformats.org/officeDocument/2006/relationships/hyperlink" Target="mailto:ysouleyman@gmail.com" TargetMode="External"/><Relationship Id="rId231" Type="http://schemas.openxmlformats.org/officeDocument/2006/relationships/hyperlink" Target="mailto:h.k.dark20@gmail.com" TargetMode="External"/><Relationship Id="rId273" Type="http://schemas.openxmlformats.org/officeDocument/2006/relationships/hyperlink" Target="mailto:n.almelaihan@gmail.com" TargetMode="External"/><Relationship Id="rId329" Type="http://schemas.openxmlformats.org/officeDocument/2006/relationships/hyperlink" Target="mailto:rashadkamel@gmail.com" TargetMode="External"/><Relationship Id="rId480" Type="http://schemas.openxmlformats.org/officeDocument/2006/relationships/hyperlink" Target="mailto:asaid@tra.gov.eg" TargetMode="External"/><Relationship Id="rId536" Type="http://schemas.openxmlformats.org/officeDocument/2006/relationships/hyperlink" Target="mailto:amlsh@mne.gov.ps" TargetMode="External"/><Relationship Id="rId68" Type="http://schemas.openxmlformats.org/officeDocument/2006/relationships/hyperlink" Target="mailto:daliaatef916@gmail.com" TargetMode="External"/><Relationship Id="rId133" Type="http://schemas.openxmlformats.org/officeDocument/2006/relationships/hyperlink" Target="mailto:yalkouz@asrenorg.net" TargetMode="External"/><Relationship Id="rId175" Type="http://schemas.openxmlformats.org/officeDocument/2006/relationships/hyperlink" Target="mailto:george-loutfi@hotmail.com" TargetMode="External"/><Relationship Id="rId340" Type="http://schemas.openxmlformats.org/officeDocument/2006/relationships/hyperlink" Target="mailto:anil@uniphore.com" TargetMode="External"/><Relationship Id="rId578" Type="http://schemas.openxmlformats.org/officeDocument/2006/relationships/hyperlink" Target="mailto:nmalaun@gmail.com" TargetMode="External"/><Relationship Id="rId200" Type="http://schemas.openxmlformats.org/officeDocument/2006/relationships/hyperlink" Target="mailto:houssinesaf@gmail.com" TargetMode="External"/><Relationship Id="rId382" Type="http://schemas.openxmlformats.org/officeDocument/2006/relationships/hyperlink" Target="mailto:malak.k.wehbe@gmail.com" TargetMode="External"/><Relationship Id="rId438" Type="http://schemas.openxmlformats.org/officeDocument/2006/relationships/hyperlink" Target="mailto:vladimir.stankovic@itu.int" TargetMode="External"/><Relationship Id="rId603" Type="http://schemas.openxmlformats.org/officeDocument/2006/relationships/hyperlink" Target="mailto:bassam.nasser1010@hotmail.com" TargetMode="External"/><Relationship Id="rId242" Type="http://schemas.openxmlformats.org/officeDocument/2006/relationships/hyperlink" Target="mailto:salghawi@mec.edu.om" TargetMode="External"/><Relationship Id="rId284" Type="http://schemas.openxmlformats.org/officeDocument/2006/relationships/hyperlink" Target="mailto:ted@evercomm.com.sg" TargetMode="External"/><Relationship Id="rId491" Type="http://schemas.openxmlformats.org/officeDocument/2006/relationships/hyperlink" Target="mailto:ldospinescu@mcit.gov.eg" TargetMode="External"/><Relationship Id="rId505" Type="http://schemas.openxmlformats.org/officeDocument/2006/relationships/hyperlink" Target="mailto:zbouharb@yahoo.com" TargetMode="External"/><Relationship Id="rId37" Type="http://schemas.openxmlformats.org/officeDocument/2006/relationships/hyperlink" Target="mailto:olaabdelrhmaneisa@gmail.com" TargetMode="External"/><Relationship Id="rId79" Type="http://schemas.openxmlformats.org/officeDocument/2006/relationships/hyperlink" Target="mailto:Mona_Labadi@hotmail.com" TargetMode="External"/><Relationship Id="rId102" Type="http://schemas.openxmlformats.org/officeDocument/2006/relationships/hyperlink" Target="mailto:gexanth@yahoo.gr" TargetMode="External"/><Relationship Id="rId144" Type="http://schemas.openxmlformats.org/officeDocument/2006/relationships/hyperlink" Target="mailto:hassaniehnourhan@gmail.com" TargetMode="External"/><Relationship Id="rId547" Type="http://schemas.openxmlformats.org/officeDocument/2006/relationships/hyperlink" Target="mailto:zakarie@moct.gov.so" TargetMode="External"/><Relationship Id="rId589" Type="http://schemas.openxmlformats.org/officeDocument/2006/relationships/hyperlink" Target="mailto:sma122@mail.aub.edu" TargetMode="External"/><Relationship Id="rId90" Type="http://schemas.openxmlformats.org/officeDocument/2006/relationships/hyperlink" Target="mailto:h.hindam@moharrampartners.com" TargetMode="External"/><Relationship Id="rId186" Type="http://schemas.openxmlformats.org/officeDocument/2006/relationships/hyperlink" Target="mailto:celenachaya@gmail.com" TargetMode="External"/><Relationship Id="rId351" Type="http://schemas.openxmlformats.org/officeDocument/2006/relationships/hyperlink" Target="mailto:Gphlilanthi@gmail.com" TargetMode="External"/><Relationship Id="rId393" Type="http://schemas.openxmlformats.org/officeDocument/2006/relationships/hyperlink" Target="mailto:dimassi@un.org" TargetMode="External"/><Relationship Id="rId407" Type="http://schemas.openxmlformats.org/officeDocument/2006/relationships/hyperlink" Target="mailto:rihab.baltaji@lau.edu" TargetMode="External"/><Relationship Id="rId449" Type="http://schemas.openxmlformats.org/officeDocument/2006/relationships/hyperlink" Target="mailto:minerva.novero@undp.org" TargetMode="External"/><Relationship Id="rId211" Type="http://schemas.openxmlformats.org/officeDocument/2006/relationships/hyperlink" Target="mailto:najwaelqassimi5@gmail.com" TargetMode="External"/><Relationship Id="rId253" Type="http://schemas.openxmlformats.org/officeDocument/2006/relationships/hyperlink" Target="mailto:fadwaazem139@yahoo.com" TargetMode="External"/><Relationship Id="rId295" Type="http://schemas.openxmlformats.org/officeDocument/2006/relationships/hyperlink" Target="mailto:eitharbntsalah@gmail.com" TargetMode="External"/><Relationship Id="rId309" Type="http://schemas.openxmlformats.org/officeDocument/2006/relationships/hyperlink" Target="mailto:faisalbayouli2@gmail.com" TargetMode="External"/><Relationship Id="rId460" Type="http://schemas.openxmlformats.org/officeDocument/2006/relationships/hyperlink" Target="mailto:nourm@who.int" TargetMode="External"/><Relationship Id="rId516" Type="http://schemas.openxmlformats.org/officeDocument/2006/relationships/hyperlink" Target="mailto:hamdan.alalawi@mtcit.gov.om" TargetMode="External"/><Relationship Id="rId48" Type="http://schemas.openxmlformats.org/officeDocument/2006/relationships/hyperlink" Target="mailto:mohegazy@gmail.com" TargetMode="External"/><Relationship Id="rId113" Type="http://schemas.openxmlformats.org/officeDocument/2006/relationships/hyperlink" Target="mailto:Meriammasaleh@gmail.com" TargetMode="External"/><Relationship Id="rId320" Type="http://schemas.openxmlformats.org/officeDocument/2006/relationships/hyperlink" Target="mailto:malmoneer@infoblox.com" TargetMode="External"/><Relationship Id="rId558" Type="http://schemas.openxmlformats.org/officeDocument/2006/relationships/hyperlink" Target="mailto:rana_daou@hotmail.com" TargetMode="External"/><Relationship Id="rId155" Type="http://schemas.openxmlformats.org/officeDocument/2006/relationships/hyperlink" Target="mailto:abraham.abdalah@gmail.com" TargetMode="External"/><Relationship Id="rId197" Type="http://schemas.openxmlformats.org/officeDocument/2006/relationships/hyperlink" Target="mailto:olalekanmoha@gmail.com" TargetMode="External"/><Relationship Id="rId362" Type="http://schemas.openxmlformats.org/officeDocument/2006/relationships/hyperlink" Target="mailto:jp@icannwiki.org" TargetMode="External"/><Relationship Id="rId418" Type="http://schemas.openxmlformats.org/officeDocument/2006/relationships/hyperlink" Target="mailto:haitham.tibni@un.org" TargetMode="External"/><Relationship Id="rId222" Type="http://schemas.openxmlformats.org/officeDocument/2006/relationships/hyperlink" Target="mailto:florian.cortez@gmail.com" TargetMode="External"/><Relationship Id="rId264" Type="http://schemas.openxmlformats.org/officeDocument/2006/relationships/hyperlink" Target="mailto:agnieszka.jankowska@ge.com" TargetMode="External"/><Relationship Id="rId471" Type="http://schemas.openxmlformats.org/officeDocument/2006/relationships/hyperlink" Target="mailto:s.berrabah@mpt.gov.dz" TargetMode="External"/><Relationship Id="rId17" Type="http://schemas.openxmlformats.org/officeDocument/2006/relationships/hyperlink" Target="mailto:pnicholls@adb.org" TargetMode="External"/><Relationship Id="rId59" Type="http://schemas.openxmlformats.org/officeDocument/2006/relationships/hyperlink" Target="mailto:Khaledmwali@yahoo.com" TargetMode="External"/><Relationship Id="rId124" Type="http://schemas.openxmlformats.org/officeDocument/2006/relationships/hyperlink" Target="mailto:fahd.batayneh@icann.org" TargetMode="External"/><Relationship Id="rId527" Type="http://schemas.openxmlformats.org/officeDocument/2006/relationships/hyperlink" Target="mailto:isatarya@mtit.gov.ps" TargetMode="External"/><Relationship Id="rId569" Type="http://schemas.openxmlformats.org/officeDocument/2006/relationships/hyperlink" Target="mailto:guillaumelebrun@fb.com" TargetMode="External"/><Relationship Id="rId70" Type="http://schemas.openxmlformats.org/officeDocument/2006/relationships/hyperlink" Target="mailto:marwan.elmessiry@eslsca.edu.eg" TargetMode="External"/><Relationship Id="rId166" Type="http://schemas.openxmlformats.org/officeDocument/2006/relationships/hyperlink" Target="mailto:arous.hasan@gmail.com" TargetMode="External"/><Relationship Id="rId331" Type="http://schemas.openxmlformats.org/officeDocument/2006/relationships/hyperlink" Target="mailto:abdallah@metarabia.com" TargetMode="External"/><Relationship Id="rId373" Type="http://schemas.openxmlformats.org/officeDocument/2006/relationships/hyperlink" Target="mailto:azzain@gmail.com" TargetMode="External"/><Relationship Id="rId429" Type="http://schemas.openxmlformats.org/officeDocument/2006/relationships/hyperlink" Target="mailto:corentin.gaud@itu.int" TargetMode="External"/><Relationship Id="rId580" Type="http://schemas.openxmlformats.org/officeDocument/2006/relationships/hyperlink" Target="mailto:Reem98olabi@gmail.co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hamida@mec.edu.om" TargetMode="External"/><Relationship Id="rId440" Type="http://schemas.openxmlformats.org/officeDocument/2006/relationships/hyperlink" Target="mailto:walid.mathlouthi@itu.int" TargetMode="External"/><Relationship Id="rId28" Type="http://schemas.openxmlformats.org/officeDocument/2006/relationships/hyperlink" Target="mailto:abdelmalick58@gmail.com" TargetMode="External"/><Relationship Id="rId275" Type="http://schemas.openxmlformats.org/officeDocument/2006/relationships/hyperlink" Target="mailto:moneerah.md@gmail.com" TargetMode="External"/><Relationship Id="rId300" Type="http://schemas.openxmlformats.org/officeDocument/2006/relationships/hyperlink" Target="mailto:Ibaa.oueichek@gmail.com" TargetMode="External"/><Relationship Id="rId482" Type="http://schemas.openxmlformats.org/officeDocument/2006/relationships/hyperlink" Target="mailto:afarag@tra.gov.eg" TargetMode="External"/><Relationship Id="rId538" Type="http://schemas.openxmlformats.org/officeDocument/2006/relationships/hyperlink" Target="mailto:akarem@motc.gov.qa" TargetMode="External"/><Relationship Id="rId81" Type="http://schemas.openxmlformats.org/officeDocument/2006/relationships/hyperlink" Target="mailto:apdullah.bbas7@gmail.com" TargetMode="External"/><Relationship Id="rId135" Type="http://schemas.openxmlformats.org/officeDocument/2006/relationships/hyperlink" Target="mailto:ralzoubi@just.edu.jo" TargetMode="External"/><Relationship Id="rId177" Type="http://schemas.openxmlformats.org/officeDocument/2006/relationships/hyperlink" Target="mailto:georges.sl.hanna@gmail.com" TargetMode="External"/><Relationship Id="rId342" Type="http://schemas.openxmlformats.org/officeDocument/2006/relationships/hyperlink" Target="mailto:fahem.alnuaimi@ankabut.ae" TargetMode="External"/><Relationship Id="rId384" Type="http://schemas.openxmlformats.org/officeDocument/2006/relationships/hyperlink" Target="mailto:nouralbidewe1@gmail.com" TargetMode="External"/><Relationship Id="rId591" Type="http://schemas.openxmlformats.org/officeDocument/2006/relationships/hyperlink" Target="mailto:akobross@hotmail.com" TargetMode="External"/><Relationship Id="rId605" Type="http://schemas.openxmlformats.org/officeDocument/2006/relationships/hyperlink" Target="mailto:Fatimazahra.toumbenchekroun@gmail.com" TargetMode="External"/><Relationship Id="rId202" Type="http://schemas.openxmlformats.org/officeDocument/2006/relationships/hyperlink" Target="mailto:nabil.jedlane@gmail.com" TargetMode="External"/><Relationship Id="rId244" Type="http://schemas.openxmlformats.org/officeDocument/2006/relationships/hyperlink" Target="mailto:malhajri@omren.om" TargetMode="External"/><Relationship Id="rId39" Type="http://schemas.openxmlformats.org/officeDocument/2006/relationships/hyperlink" Target="mailto:fatma_ibrahim36@yahoo.com" TargetMode="External"/><Relationship Id="rId286" Type="http://schemas.openxmlformats.org/officeDocument/2006/relationships/hyperlink" Target="mailto:bakri.moalim@gmail.com" TargetMode="External"/><Relationship Id="rId451" Type="http://schemas.openxmlformats.org/officeDocument/2006/relationships/hyperlink" Target="mailto:m.oliveira@unesco.org" TargetMode="External"/><Relationship Id="rId493" Type="http://schemas.openxmlformats.org/officeDocument/2006/relationships/hyperlink" Target="mailto:aabdelbaseer@mcit.gov.eg\" TargetMode="External"/><Relationship Id="rId507" Type="http://schemas.openxmlformats.org/officeDocument/2006/relationships/hyperlink" Target="mailto:tzaroubi@omsar.gov.lb" TargetMode="External"/><Relationship Id="rId549" Type="http://schemas.openxmlformats.org/officeDocument/2006/relationships/hyperlink" Target="mailto:chaouki.chihi@tunisia.gov.tn" TargetMode="External"/><Relationship Id="rId50" Type="http://schemas.openxmlformats.org/officeDocument/2006/relationships/hyperlink" Target="mailto:Mahmoud@tie.com.eg" TargetMode="External"/><Relationship Id="rId104" Type="http://schemas.openxmlformats.org/officeDocument/2006/relationships/hyperlink" Target="mailto:s.s.mohammed@cmc.iq" TargetMode="External"/><Relationship Id="rId146" Type="http://schemas.openxmlformats.org/officeDocument/2006/relationships/hyperlink" Target="mailto:eaa37@mail.aub.edu" TargetMode="External"/><Relationship Id="rId188" Type="http://schemas.openxmlformats.org/officeDocument/2006/relationships/hyperlink" Target="mailto:serhalgeorges@gmail.com" TargetMode="External"/><Relationship Id="rId311" Type="http://schemas.openxmlformats.org/officeDocument/2006/relationships/hyperlink" Target="mailto:benbrahimfadwa1989@gmail.com" TargetMode="External"/><Relationship Id="rId353" Type="http://schemas.openxmlformats.org/officeDocument/2006/relationships/hyperlink" Target="mailto:alaakassem507@gmail.com" TargetMode="External"/><Relationship Id="rId395" Type="http://schemas.openxmlformats.org/officeDocument/2006/relationships/hyperlink" Target="mailto:bou-ghanem@un.org" TargetMode="External"/><Relationship Id="rId409" Type="http://schemas.openxmlformats.org/officeDocument/2006/relationships/hyperlink" Target="mailto:ali.wedad@yahoo.com" TargetMode="External"/><Relationship Id="rId560" Type="http://schemas.openxmlformats.org/officeDocument/2006/relationships/hyperlink" Target="mailto:smitkova.blanka@gmail.com" TargetMode="External"/><Relationship Id="rId92" Type="http://schemas.openxmlformats.org/officeDocument/2006/relationships/hyperlink" Target="mailto:asobky@acaciaintegration.com" TargetMode="External"/><Relationship Id="rId213" Type="http://schemas.openxmlformats.org/officeDocument/2006/relationships/hyperlink" Target="mailto:ibtissam.eljaouhari20@gmail.com" TargetMode="External"/><Relationship Id="rId420" Type="http://schemas.openxmlformats.org/officeDocument/2006/relationships/hyperlink" Target="mailto:nahar_mohammad@hotmail.com" TargetMode="External"/><Relationship Id="rId255" Type="http://schemas.openxmlformats.org/officeDocument/2006/relationships/hyperlink" Target="mailto:rami_s_khader@msn.com" TargetMode="External"/><Relationship Id="rId297" Type="http://schemas.openxmlformats.org/officeDocument/2006/relationships/hyperlink" Target="mailto:alawiahamadabi@gmail.com" TargetMode="External"/><Relationship Id="rId462" Type="http://schemas.openxmlformats.org/officeDocument/2006/relationships/hyperlink" Target="mailto:s.omari@mpt.gov.dz" TargetMode="External"/><Relationship Id="rId518" Type="http://schemas.openxmlformats.org/officeDocument/2006/relationships/hyperlink" Target="mailto:saoudshoaili@gmail.com" TargetMode="External"/><Relationship Id="rId115" Type="http://schemas.openxmlformats.org/officeDocument/2006/relationships/hyperlink" Target="mailto:Belal.hafnawi@yahoo.com" TargetMode="External"/><Relationship Id="rId157" Type="http://schemas.openxmlformats.org/officeDocument/2006/relationships/hyperlink" Target="mailto:paulakhalaf.lb@gmail.com" TargetMode="External"/><Relationship Id="rId322" Type="http://schemas.openxmlformats.org/officeDocument/2006/relationships/hyperlink" Target="mailto:lserhan@visa.com" TargetMode="External"/><Relationship Id="rId364" Type="http://schemas.openxmlformats.org/officeDocument/2006/relationships/hyperlink" Target="mailto:azizanoman@hotmail.com" TargetMode="External"/><Relationship Id="rId61" Type="http://schemas.openxmlformats.org/officeDocument/2006/relationships/hyperlink" Target="mailto:Aymansayedahmed75@gmail.com" TargetMode="External"/><Relationship Id="rId199" Type="http://schemas.openxmlformats.org/officeDocument/2006/relationships/hyperlink" Target="mailto:mahen@halleymovement.org" TargetMode="External"/><Relationship Id="rId571" Type="http://schemas.openxmlformats.org/officeDocument/2006/relationships/hyperlink" Target="mailto:benamar73@gmail.com" TargetMode="External"/><Relationship Id="rId19" Type="http://schemas.openxmlformats.org/officeDocument/2006/relationships/hyperlink" Target="mailto:azza.fadel@btechbh.org" TargetMode="External"/><Relationship Id="rId224" Type="http://schemas.openxmlformats.org/officeDocument/2006/relationships/hyperlink" Target="mailto:abisund@gmail.com" TargetMode="External"/><Relationship Id="rId266" Type="http://schemas.openxmlformats.org/officeDocument/2006/relationships/hyperlink" Target="mailto:aalmutawaa@mada.org.qa" TargetMode="External"/><Relationship Id="rId431" Type="http://schemas.openxmlformats.org/officeDocument/2006/relationships/hyperlink" Target="mailto:gitanjali.sah@itu.int" TargetMode="External"/><Relationship Id="rId473" Type="http://schemas.openxmlformats.org/officeDocument/2006/relationships/hyperlink" Target="mailto:m.moumene@mpt.gov.dz" TargetMode="External"/><Relationship Id="rId529" Type="http://schemas.openxmlformats.org/officeDocument/2006/relationships/hyperlink" Target="mailto:maher@mtit.gov.ps" TargetMode="External"/><Relationship Id="rId30" Type="http://schemas.openxmlformats.org/officeDocument/2006/relationships/hyperlink" Target="mailto:liuyongwang@caict.ac.cn" TargetMode="External"/><Relationship Id="rId126" Type="http://schemas.openxmlformats.org/officeDocument/2006/relationships/hyperlink" Target="mailto:sary.qasim@gbaglobal.org" TargetMode="External"/><Relationship Id="rId168" Type="http://schemas.openxmlformats.org/officeDocument/2006/relationships/hyperlink" Target="mailto:mkhallalati.mohamad@gmail.com" TargetMode="External"/><Relationship Id="rId333" Type="http://schemas.openxmlformats.org/officeDocument/2006/relationships/hyperlink" Target="mailto:kamalmoukayes@gmail.com" TargetMode="External"/><Relationship Id="rId540" Type="http://schemas.openxmlformats.org/officeDocument/2006/relationships/hyperlink" Target="mailto:hmaltamimi@motc.gov.qa" TargetMode="External"/><Relationship Id="rId72" Type="http://schemas.openxmlformats.org/officeDocument/2006/relationships/hyperlink" Target="mailto:abdshark@eng1.cu.edu.eg" TargetMode="External"/><Relationship Id="rId375" Type="http://schemas.openxmlformats.org/officeDocument/2006/relationships/hyperlink" Target="mailto:gabrielkabanda@gmail.com" TargetMode="External"/><Relationship Id="rId582" Type="http://schemas.openxmlformats.org/officeDocument/2006/relationships/hyperlink" Target="mailto:camille_abunasr@yahoo.com" TargetMode="External"/><Relationship Id="rId3" Type="http://schemas.openxmlformats.org/officeDocument/2006/relationships/styles" Target="styles.xml"/><Relationship Id="rId235" Type="http://schemas.openxmlformats.org/officeDocument/2006/relationships/hyperlink" Target="mailto:lailaj.rus@cas.edu.om" TargetMode="External"/><Relationship Id="rId277" Type="http://schemas.openxmlformats.org/officeDocument/2006/relationships/hyperlink" Target="mailto:mazen.amer@mel.sa" TargetMode="External"/><Relationship Id="rId400" Type="http://schemas.openxmlformats.org/officeDocument/2006/relationships/hyperlink" Target="mailto:zaatari@un.org" TargetMode="External"/><Relationship Id="rId442" Type="http://schemas.openxmlformats.org/officeDocument/2006/relationships/hyperlink" Target="mailto:scarlett.fondeur.gil@unctad.org" TargetMode="External"/><Relationship Id="rId484" Type="http://schemas.openxmlformats.org/officeDocument/2006/relationships/hyperlink" Target="mailto:hadia@tra.gov.eg" TargetMode="External"/><Relationship Id="rId137" Type="http://schemas.openxmlformats.org/officeDocument/2006/relationships/hyperlink" Target="mailto:tsenaji@gmail.com" TargetMode="External"/><Relationship Id="rId302" Type="http://schemas.openxmlformats.org/officeDocument/2006/relationships/hyperlink" Target="mailto:raedmia9@gmail.com" TargetMode="External"/><Relationship Id="rId344" Type="http://schemas.openxmlformats.org/officeDocument/2006/relationships/hyperlink" Target="mailto:mostafakamal9979@gmail.com" TargetMode="External"/><Relationship Id="rId41" Type="http://schemas.openxmlformats.org/officeDocument/2006/relationships/hyperlink" Target="mailto:rawanessam34@gmail.com" TargetMode="External"/><Relationship Id="rId83" Type="http://schemas.openxmlformats.org/officeDocument/2006/relationships/hyperlink" Target="mailto:afouad@outlook.com" TargetMode="External"/><Relationship Id="rId179" Type="http://schemas.openxmlformats.org/officeDocument/2006/relationships/hyperlink" Target="mailto:joseph.zaarour@gmail.com" TargetMode="External"/><Relationship Id="rId386" Type="http://schemas.openxmlformats.org/officeDocument/2006/relationships/hyperlink" Target="mailto:wehbe@un.org" TargetMode="External"/><Relationship Id="rId551" Type="http://schemas.openxmlformats.org/officeDocument/2006/relationships/hyperlink" Target="mailto:khaled.sellami@pm.gov.tn" TargetMode="External"/><Relationship Id="rId593" Type="http://schemas.openxmlformats.org/officeDocument/2006/relationships/hyperlink" Target="mailto:juliealayleh@gmail.com" TargetMode="External"/><Relationship Id="rId607" Type="http://schemas.openxmlformats.org/officeDocument/2006/relationships/fontTable" Target="fontTable.xml"/><Relationship Id="rId190" Type="http://schemas.openxmlformats.org/officeDocument/2006/relationships/hyperlink" Target="mailto:itabshuayb@gmail.com" TargetMode="External"/><Relationship Id="rId204" Type="http://schemas.openxmlformats.org/officeDocument/2006/relationships/hyperlink" Target="mailto:sami@marwan.ma" TargetMode="External"/><Relationship Id="rId246" Type="http://schemas.openxmlformats.org/officeDocument/2006/relationships/hyperlink" Target="mailto:kreitem@isoc.org" TargetMode="External"/><Relationship Id="rId288" Type="http://schemas.openxmlformats.org/officeDocument/2006/relationships/hyperlink" Target="mailto:amal.ali80@yahoo.com" TargetMode="External"/><Relationship Id="rId411" Type="http://schemas.openxmlformats.org/officeDocument/2006/relationships/hyperlink" Target="mailto:kareem.hassan@un.org" TargetMode="External"/><Relationship Id="rId453" Type="http://schemas.openxmlformats.org/officeDocument/2006/relationships/hyperlink" Target="mailto:p.hector@unesco.org" TargetMode="External"/><Relationship Id="rId509" Type="http://schemas.openxmlformats.org/officeDocument/2006/relationships/hyperlink" Target="mailto:boilil.yacoub@mtnima.gov.mr" TargetMode="External"/><Relationship Id="rId106" Type="http://schemas.openxmlformats.org/officeDocument/2006/relationships/hyperlink" Target="mailto:abbas.khazaal@yahoo.com" TargetMode="External"/><Relationship Id="rId313" Type="http://schemas.openxmlformats.org/officeDocument/2006/relationships/hyperlink" Target="mailto:nouhabenlahbib@gmail.com" TargetMode="External"/><Relationship Id="rId495" Type="http://schemas.openxmlformats.org/officeDocument/2006/relationships/hyperlink" Target="mailto:alansari.almashagbah@trc.gov.jo" TargetMode="External"/><Relationship Id="rId10" Type="http://schemas.openxmlformats.org/officeDocument/2006/relationships/hyperlink" Target="mailto:m.chemani@arpce.dz" TargetMode="External"/><Relationship Id="rId52" Type="http://schemas.openxmlformats.org/officeDocument/2006/relationships/hyperlink" Target="mailto:eslam.mohamed9019@yahoo.com" TargetMode="External"/><Relationship Id="rId94" Type="http://schemas.openxmlformats.org/officeDocument/2006/relationships/hyperlink" Target="mailto:seny.faye@yahoo.com" TargetMode="External"/><Relationship Id="rId148" Type="http://schemas.openxmlformats.org/officeDocument/2006/relationships/hyperlink" Target="mailto:nadinekahil@hotmail.com" TargetMode="External"/><Relationship Id="rId355" Type="http://schemas.openxmlformats.org/officeDocument/2006/relationships/hyperlink" Target="mailto:it.hasanalitaha@gmail.com" TargetMode="External"/><Relationship Id="rId397" Type="http://schemas.openxmlformats.org/officeDocument/2006/relationships/hyperlink" Target="mailto:aya.ibrahim@un.org" TargetMode="External"/><Relationship Id="rId520" Type="http://schemas.openxmlformats.org/officeDocument/2006/relationships/hyperlink" Target="mailto:zahraz@mosd.gov.om" TargetMode="External"/><Relationship Id="rId562" Type="http://schemas.openxmlformats.org/officeDocument/2006/relationships/hyperlink" Target="mailto:mkende@digitaldividends.org" TargetMode="External"/><Relationship Id="rId215" Type="http://schemas.openxmlformats.org/officeDocument/2006/relationships/hyperlink" Target="mailto:rhazzalmohamed@gmail.com" TargetMode="External"/><Relationship Id="rId257" Type="http://schemas.openxmlformats.org/officeDocument/2006/relationships/hyperlink" Target="mailto:ali_ramadan@ppu.edu" TargetMode="External"/><Relationship Id="rId422" Type="http://schemas.openxmlformats.org/officeDocument/2006/relationships/hyperlink" Target="mailto:jeanmarc.faures@fao.org" TargetMode="External"/><Relationship Id="rId464" Type="http://schemas.openxmlformats.org/officeDocument/2006/relationships/hyperlink" Target="mailto:h.laredj@mpt.gov.dz" TargetMode="External"/><Relationship Id="rId299" Type="http://schemas.openxmlformats.org/officeDocument/2006/relationships/hyperlink" Target="mailto:walid.al-saqaf@sh.se" TargetMode="External"/><Relationship Id="rId63" Type="http://schemas.openxmlformats.org/officeDocument/2006/relationships/hyperlink" Target="mailto:hazem.hezzah@las.int" TargetMode="External"/><Relationship Id="rId159" Type="http://schemas.openxmlformats.org/officeDocument/2006/relationships/hyperlink" Target="mailto:Dany@moarkech.com" TargetMode="External"/><Relationship Id="rId366" Type="http://schemas.openxmlformats.org/officeDocument/2006/relationships/hyperlink" Target="mailto:tasiedu@timtechgh.net" TargetMode="External"/><Relationship Id="rId573" Type="http://schemas.openxmlformats.org/officeDocument/2006/relationships/hyperlink" Target="mailto:hallam@cedare.int" TargetMode="External"/><Relationship Id="rId226" Type="http://schemas.openxmlformats.org/officeDocument/2006/relationships/hyperlink" Target="mailto:siryunusibrahim@gmail.com" TargetMode="External"/><Relationship Id="rId433" Type="http://schemas.openxmlformats.org/officeDocument/2006/relationships/hyperlink" Target="mailto:daniel.vertesy@itu.int" TargetMode="External"/><Relationship Id="rId74" Type="http://schemas.openxmlformats.org/officeDocument/2006/relationships/hyperlink" Target="mailto:eelgamal@visa.com" TargetMode="External"/><Relationship Id="rId377" Type="http://schemas.openxmlformats.org/officeDocument/2006/relationships/hyperlink" Target="mailto:seck8@un.org" TargetMode="External"/><Relationship Id="rId500" Type="http://schemas.openxmlformats.org/officeDocument/2006/relationships/hyperlink" Target="mailto:tawfiq.abu-baker@modee.gov.jo" TargetMode="External"/><Relationship Id="rId584" Type="http://schemas.openxmlformats.org/officeDocument/2006/relationships/hyperlink" Target="mailto:11931044@students.liu.edu.lb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amals.ibr@cas.edu.om" TargetMode="External"/><Relationship Id="rId444" Type="http://schemas.openxmlformats.org/officeDocument/2006/relationships/hyperlink" Target="mailto:sabrina.ielmoli@un.org" TargetMode="External"/><Relationship Id="rId290" Type="http://schemas.openxmlformats.org/officeDocument/2006/relationships/hyperlink" Target="mailto:gadrmary@yahoo.com" TargetMode="External"/><Relationship Id="rId304" Type="http://schemas.openxmlformats.org/officeDocument/2006/relationships/hyperlink" Target="mailto:raya.arafat@gmail.com" TargetMode="External"/><Relationship Id="rId388" Type="http://schemas.openxmlformats.org/officeDocument/2006/relationships/hyperlink" Target="mailto:grace.farah@un.org" TargetMode="External"/><Relationship Id="rId511" Type="http://schemas.openxmlformats.org/officeDocument/2006/relationships/hyperlink" Target="mailto:mohlale@add.gov.ma" TargetMode="External"/><Relationship Id="rId85" Type="http://schemas.openxmlformats.org/officeDocument/2006/relationships/hyperlink" Target="mailto:mansour.lingua@gmail.com" TargetMode="External"/><Relationship Id="rId150" Type="http://schemas.openxmlformats.org/officeDocument/2006/relationships/hyperlink" Target="mailto:khalilharb1969@gmail.com" TargetMode="External"/><Relationship Id="rId595" Type="http://schemas.openxmlformats.org/officeDocument/2006/relationships/hyperlink" Target="mailto:s.shaban5@student.aaup.edu" TargetMode="External"/><Relationship Id="rId248" Type="http://schemas.openxmlformats.org/officeDocument/2006/relationships/hyperlink" Target="mailto:Amroziad@hotmail.com" TargetMode="External"/><Relationship Id="rId455" Type="http://schemas.openxmlformats.org/officeDocument/2006/relationships/hyperlink" Target="mailto:doehmen@unfccc.int" TargetMode="External"/><Relationship Id="rId12" Type="http://schemas.openxmlformats.org/officeDocument/2006/relationships/hyperlink" Target="mailto:lzaghlami@gmail.com" TargetMode="External"/><Relationship Id="rId108" Type="http://schemas.openxmlformats.org/officeDocument/2006/relationships/hyperlink" Target="mailto:Zozoali1983.ali@gmail.com" TargetMode="External"/><Relationship Id="rId315" Type="http://schemas.openxmlformats.org/officeDocument/2006/relationships/hyperlink" Target="mailto:imenkaroui1806@gmail.com" TargetMode="External"/><Relationship Id="rId522" Type="http://schemas.openxmlformats.org/officeDocument/2006/relationships/hyperlink" Target="mailto:nasser.aljabri@tra.gov.om" TargetMode="External"/><Relationship Id="rId96" Type="http://schemas.openxmlformats.org/officeDocument/2006/relationships/hyperlink" Target="mailto:lorainesalza@hotmail.fr" TargetMode="External"/><Relationship Id="rId161" Type="http://schemas.openxmlformats.org/officeDocument/2006/relationships/hyperlink" Target="mailto:shaacirsom@hotmail.com" TargetMode="External"/><Relationship Id="rId399" Type="http://schemas.openxmlformats.org/officeDocument/2006/relationships/hyperlink" Target="mailto:fraihat@un.org" TargetMode="External"/><Relationship Id="rId259" Type="http://schemas.openxmlformats.org/officeDocument/2006/relationships/hyperlink" Target="mailto:abuznaid@hotmail.com" TargetMode="External"/><Relationship Id="rId466" Type="http://schemas.openxmlformats.org/officeDocument/2006/relationships/hyperlink" Target="mailto:l.zerrouki@mpt.gov.dz,%20%09bouhouiaabdeslam@gmail.com" TargetMode="External"/><Relationship Id="rId23" Type="http://schemas.openxmlformats.org/officeDocument/2006/relationships/hyperlink" Target="mailto:eporto@asrenorg.net" TargetMode="External"/><Relationship Id="rId119" Type="http://schemas.openxmlformats.org/officeDocument/2006/relationships/hyperlink" Target="http://www.FerasNaser.com" TargetMode="External"/><Relationship Id="rId326" Type="http://schemas.openxmlformats.org/officeDocument/2006/relationships/hyperlink" Target="mailto:fadi.salem@mbrsg.ac.ae" TargetMode="External"/><Relationship Id="rId533" Type="http://schemas.openxmlformats.org/officeDocument/2006/relationships/hyperlink" Target="mailto:mmelhem@mtit.gov.ps" TargetMode="External"/><Relationship Id="rId172" Type="http://schemas.openxmlformats.org/officeDocument/2006/relationships/hyperlink" Target="mailto:p.malek@saadtransport.com" TargetMode="External"/><Relationship Id="rId477" Type="http://schemas.openxmlformats.org/officeDocument/2006/relationships/hyperlink" Target="mailto:Muneera@mtt.gov.bh" TargetMode="External"/><Relationship Id="rId600" Type="http://schemas.openxmlformats.org/officeDocument/2006/relationships/hyperlink" Target="mailto:anisisimm94@gmail.com" TargetMode="External"/><Relationship Id="rId337" Type="http://schemas.openxmlformats.org/officeDocument/2006/relationships/hyperlink" Target="mailto:zeina.alti@gmail.com" TargetMode="External"/><Relationship Id="rId34" Type="http://schemas.openxmlformats.org/officeDocument/2006/relationships/hyperlink" Target="mailto:rania.sabry@trilogy-co.com" TargetMode="External"/><Relationship Id="rId544" Type="http://schemas.openxmlformats.org/officeDocument/2006/relationships/hyperlink" Target="mailto:malmakoshi@apd.gov.sa" TargetMode="External"/><Relationship Id="rId183" Type="http://schemas.openxmlformats.org/officeDocument/2006/relationships/hyperlink" Target="mailto:donahallal@gmail.com" TargetMode="External"/><Relationship Id="rId390" Type="http://schemas.openxmlformats.org/officeDocument/2006/relationships/hyperlink" Target="mailto:joelle.yazbeck@un.org" TargetMode="External"/><Relationship Id="rId404" Type="http://schemas.openxmlformats.org/officeDocument/2006/relationships/hyperlink" Target="mailto:aboulhosn@un.org" TargetMode="External"/><Relationship Id="rId250" Type="http://schemas.openxmlformats.org/officeDocument/2006/relationships/hyperlink" Target="mailto:ajaj.mosa@gmail.com" TargetMode="External"/><Relationship Id="rId488" Type="http://schemas.openxmlformats.org/officeDocument/2006/relationships/hyperlink" Target="mailto:nahel@tiec.gov.eg" TargetMode="External"/><Relationship Id="rId45" Type="http://schemas.openxmlformats.org/officeDocument/2006/relationships/hyperlink" Target="mailto:tolo_eg@yahoo.com" TargetMode="External"/><Relationship Id="rId110" Type="http://schemas.openxmlformats.org/officeDocument/2006/relationships/hyperlink" Target="mailto:jumanaera@gmail.com" TargetMode="External"/><Relationship Id="rId348" Type="http://schemas.openxmlformats.org/officeDocument/2006/relationships/hyperlink" Target="mailto:maria.hanna1999@gmail.com" TargetMode="External"/><Relationship Id="rId555" Type="http://schemas.openxmlformats.org/officeDocument/2006/relationships/hyperlink" Target="mailto:humaid.albasti@tdra.gov.ae" TargetMode="External"/><Relationship Id="rId194" Type="http://schemas.openxmlformats.org/officeDocument/2006/relationships/hyperlink" Target="mailto:hassansbm2@gmail.com" TargetMode="External"/><Relationship Id="rId208" Type="http://schemas.openxmlformats.org/officeDocument/2006/relationships/hyperlink" Target="mailto:lahhit.n@gmail.com" TargetMode="External"/><Relationship Id="rId415" Type="http://schemas.openxmlformats.org/officeDocument/2006/relationships/hyperlink" Target="mailto:zena_8@outlook.com" TargetMode="External"/><Relationship Id="rId261" Type="http://schemas.openxmlformats.org/officeDocument/2006/relationships/hyperlink" Target="mailto:mahmoudnasr1984@hotmail.com" TargetMode="External"/><Relationship Id="rId499" Type="http://schemas.openxmlformats.org/officeDocument/2006/relationships/hyperlink" Target="mailto:nesreen.taffal@modee.gov.jo" TargetMode="External"/><Relationship Id="rId56" Type="http://schemas.openxmlformats.org/officeDocument/2006/relationships/hyperlink" Target="mailto:adelabdelsadek@gmail.com" TargetMode="External"/><Relationship Id="rId359" Type="http://schemas.openxmlformats.org/officeDocument/2006/relationships/hyperlink" Target="mailto:moumienawad@yahoo.com" TargetMode="External"/><Relationship Id="rId566" Type="http://schemas.openxmlformats.org/officeDocument/2006/relationships/hyperlink" Target="mailto:mhodin@globalcoalitiononag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38</Pages>
  <Words>11908</Words>
  <Characters>67880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Dina Karanouh</cp:lastModifiedBy>
  <cp:revision>2</cp:revision>
  <dcterms:created xsi:type="dcterms:W3CDTF">2022-01-17T08:08:00Z</dcterms:created>
  <dcterms:modified xsi:type="dcterms:W3CDTF">2022-01-17T08:08:00Z</dcterms:modified>
  <cp:category/>
</cp:coreProperties>
</file>